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C77A8">
      <w:r>
        <w:t>BẢNG MỤC TỪ</w:t>
      </w:r>
      <w:r>
        <w:rPr>
          <w:rFonts w:hint="default"/>
          <w:lang w:val="en-SG"/>
        </w:rPr>
        <w:t xml:space="preserve"> </w:t>
      </w:r>
      <w:bookmarkStart w:id="0" w:name="_GoBack"/>
      <w:bookmarkEnd w:id="0"/>
      <w:r>
        <w:br w:type="textWrapping"/>
      </w:r>
      <w:r>
        <w:t xml:space="preserve">1. Động cơ phản lực dòng: Ngắn </w:t>
      </w:r>
      <w:r>
        <w:br w:type="textWrapping"/>
      </w:r>
      <w:r>
        <w:t xml:space="preserve">thẳng siêu âm  </w:t>
      </w:r>
      <w:r>
        <w:br w:type="textWrapping"/>
      </w:r>
      <w:r>
        <w:t>2. Hàn bằng: Ngắn</w:t>
      </w:r>
      <w:r>
        <w:br w:type="textWrapping"/>
      </w:r>
      <w:r>
        <w:t>3. Tua bin dòng chảy: Ngắn</w:t>
      </w:r>
      <w:r>
        <w:br w:type="textWrapping"/>
      </w:r>
      <w:r>
        <w:t>4. Điểm chuẩn: Ngắn</w:t>
      </w:r>
      <w:r>
        <w:br w:type="textWrapping"/>
      </w:r>
      <w:r>
        <w:t xml:space="preserve">5. Hệ thống nhiên liệu trong </w:t>
      </w:r>
      <w:r>
        <w:br w:type="textWrapping"/>
      </w:r>
      <w:r>
        <w:t>động cơ: Ngắn</w:t>
      </w:r>
      <w:r>
        <w:br w:type="textWrapping"/>
      </w:r>
      <w:r>
        <w:t>6. Doa: Ngắn</w:t>
      </w:r>
      <w:r>
        <w:br w:type="textWrapping"/>
      </w:r>
      <w:r>
        <w:t>7. Trục dẫn: Ngắn</w:t>
      </w:r>
      <w:r>
        <w:br w:type="textWrapping"/>
      </w:r>
      <w:r>
        <w:t>8. Máy mài chuyên dùng: Ngắn</w:t>
      </w:r>
      <w:r>
        <w:br w:type="textWrapping"/>
      </w:r>
      <w:r>
        <w:t>9. Máy mài hai đá: Ngắn</w:t>
      </w:r>
      <w:r>
        <w:br w:type="textWrapping"/>
      </w:r>
      <w:r>
        <w:t>10. Khớp các đăng: Ngắn</w:t>
      </w:r>
      <w:r>
        <w:br w:type="textWrapping"/>
      </w:r>
      <w:r>
        <w:t>11. Thay dao tự động: Ngắn</w:t>
      </w:r>
      <w:r>
        <w:br w:type="textWrapping"/>
      </w:r>
      <w:r>
        <w:t>12. Tua bin gió: Ngắn</w:t>
      </w:r>
      <w:r>
        <w:br w:type="textWrapping"/>
      </w:r>
      <w:r>
        <w:t>13. Phôi hàn: Ngắn</w:t>
      </w:r>
      <w:r>
        <w:br w:type="textWrapping"/>
      </w:r>
      <w:r>
        <w:t>14. Que hàn: Ngắn</w:t>
      </w:r>
      <w:r>
        <w:br w:type="textWrapping"/>
      </w:r>
      <w:r>
        <w:t>15. Khâu: Ngắn</w:t>
      </w:r>
      <w:r>
        <w:br w:type="textWrapping"/>
      </w:r>
      <w:r>
        <w:t>16. Khoan: Ngắn</w:t>
      </w:r>
      <w:r>
        <w:br w:type="textWrapping"/>
      </w:r>
      <w:r>
        <w:t xml:space="preserve">17. Khoét: Ngắn </w:t>
      </w:r>
      <w:r>
        <w:br w:type="textWrapping"/>
      </w:r>
      <w:r>
        <w:t>18. Cơ cấu phân phối khí: Ngắn</w:t>
      </w:r>
      <w:r>
        <w:br w:type="textWrapping"/>
      </w:r>
      <w:r>
        <w:t>19. Trục điều khiển: Ngắn</w:t>
      </w:r>
      <w:r>
        <w:br w:type="textWrapping"/>
      </w:r>
      <w:r>
        <w:t>20. Pa lăng: Ngắn</w:t>
      </w:r>
      <w:r>
        <w:br w:type="textWrapping"/>
      </w:r>
      <w:r>
        <w:t xml:space="preserve">21. Phản lực: Ngắn </w:t>
      </w:r>
      <w:r>
        <w:br w:type="textWrapping"/>
      </w:r>
      <w:r>
        <w:t>22. Bơm nước: Ngắn</w:t>
      </w:r>
      <w:r>
        <w:br w:type="textWrapping"/>
      </w:r>
      <w:r>
        <w:t>23. Tua bin nước: Ngắn</w:t>
      </w:r>
      <w:r>
        <w:br w:type="textWrapping"/>
      </w:r>
      <w:r>
        <w:t>24. Cánh quạt: Ngắn</w:t>
      </w:r>
      <w:r>
        <w:br w:type="textWrapping"/>
      </w:r>
      <w:r>
        <w:t>25. Phản lực cánh quạt: Ngắn</w:t>
      </w:r>
      <w:r>
        <w:br w:type="textWrapping"/>
      </w:r>
      <w:r>
        <w:t>26. Máy phay lăn răng: Ngắn</w:t>
      </w:r>
      <w:r>
        <w:br w:type="textWrapping"/>
      </w:r>
      <w:r>
        <w:t>27. Máy mài răng: Ngắn</w:t>
      </w:r>
      <w:r>
        <w:br w:type="textWrapping"/>
      </w:r>
      <w:r>
        <w:t>28. Đầu cán ren: Ngắn</w:t>
      </w:r>
      <w:r>
        <w:br w:type="textWrapping"/>
      </w:r>
      <w:r>
        <w:t xml:space="preserve">29. Dầu cắt ren: Ngắn  </w:t>
      </w:r>
      <w:r>
        <w:br w:type="textWrapping"/>
      </w:r>
      <w:r>
        <w:t>30. Rô bốt phỏng sinh: Ngắn</w:t>
      </w:r>
      <w:r>
        <w:br w:type="textWrapping"/>
      </w:r>
      <w:r>
        <w:t>31. Động cơ dòng thẳng: Ngắn</w:t>
      </w:r>
      <w:r>
        <w:br w:type="textWrapping"/>
      </w:r>
      <w:r>
        <w:t>32. Động cơ thủy lực píttông rô to: Ngắn</w:t>
      </w:r>
      <w:r>
        <w:br w:type="textWrapping"/>
      </w:r>
      <w:r>
        <w:t xml:space="preserve">33. Các loại van an toàn: Ngắn </w:t>
      </w:r>
      <w:r>
        <w:br w:type="textWrapping"/>
      </w:r>
      <w:r>
        <w:t xml:space="preserve">34. Điều khiển theo công tua : Ngắn </w:t>
      </w:r>
      <w:r>
        <w:br w:type="textWrapping"/>
      </w:r>
      <w:r>
        <w:t xml:space="preserve">35. Hệ thống đánh lửa động cơ </w:t>
      </w:r>
      <w:r>
        <w:br w:type="textWrapping"/>
      </w:r>
      <w:r>
        <w:t xml:space="preserve">xăng : Ngắn </w:t>
      </w:r>
      <w:r>
        <w:br w:type="textWrapping"/>
      </w:r>
      <w:r>
        <w:t>36. Công ty phụ tùng máy số 1 : Ngắn</w:t>
      </w:r>
      <w:r>
        <w:br w:type="textWrapping"/>
      </w:r>
      <w:r>
        <w:t xml:space="preserve">37. Công ty cổ phần cơ khí </w:t>
      </w:r>
      <w:r>
        <w:br w:type="textWrapping"/>
      </w:r>
      <w:r>
        <w:t>đông anh: Ngắn</w:t>
      </w:r>
      <w:r>
        <w:br w:type="textWrapping"/>
      </w:r>
      <w:r>
        <w:t xml:space="preserve">38. Máy hàn ảo: Ngắn </w:t>
      </w:r>
      <w:r>
        <w:br w:type="textWrapping"/>
      </w:r>
      <w:r>
        <w:t xml:space="preserve">39. Các loại van ổn áp: Ngắn </w:t>
      </w:r>
      <w:r>
        <w:br w:type="textWrapping"/>
      </w:r>
      <w:r>
        <w:t xml:space="preserve">40. Hàn siêu âm: Ngắn </w:t>
      </w:r>
      <w:r>
        <w:br w:type="textWrapping"/>
      </w:r>
      <w:r>
        <w:t xml:space="preserve">41. Bạc: Ngắn </w:t>
      </w:r>
      <w:r>
        <w:br w:type="textWrapping"/>
      </w:r>
      <w:r>
        <w:t>42. Bào : Ngắn</w:t>
      </w:r>
      <w:r>
        <w:br w:type="textWrapping"/>
      </w:r>
      <w:r>
        <w:t xml:space="preserve">43. Đường cong Bezier: Ngắn </w:t>
      </w:r>
      <w:r>
        <w:br w:type="textWrapping"/>
      </w:r>
      <w:r>
        <w:t>44. Rôbốt bay: Ngắn</w:t>
      </w:r>
      <w:r>
        <w:br w:type="textWrapping"/>
      </w:r>
      <w:r>
        <w:t xml:space="preserve">45. Tàu sân bay: Ngắn </w:t>
      </w:r>
      <w:r>
        <w:br w:type="textWrapping"/>
      </w:r>
      <w:r>
        <w:t>46. Ca bin: Ngắn</w:t>
      </w:r>
      <w:r>
        <w:br w:type="textWrapping"/>
      </w:r>
      <w:r>
        <w:t xml:space="preserve">47. Điều hòa lực phanh chống </w:t>
      </w:r>
      <w:r>
        <w:br w:type="textWrapping"/>
      </w:r>
      <w:r>
        <w:t>bó: Ngắn</w:t>
      </w:r>
      <w:r>
        <w:br w:type="textWrapping"/>
      </w:r>
      <w:r>
        <w:t>48. Đánh bóng: Ngắn</w:t>
      </w:r>
      <w:r>
        <w:br w:type="textWrapping"/>
      </w:r>
      <w:r>
        <w:t xml:space="preserve">49. Máy mài bóng: Ngắn </w:t>
      </w:r>
      <w:r>
        <w:br w:type="textWrapping"/>
      </w:r>
      <w:r>
        <w:t xml:space="preserve">50. Máy mài siêu bóng: Ngắn </w:t>
      </w:r>
      <w:r>
        <w:br w:type="textWrapping"/>
      </w:r>
      <w:r>
        <w:t>51. Động học rô bốt: Ngắn</w:t>
      </w:r>
      <w:r>
        <w:br w:type="textWrapping"/>
      </w:r>
      <w:r>
        <w:t>52. Động lực học rô bốt: Ngắn</w:t>
      </w:r>
      <w:r>
        <w:br w:type="textWrapping"/>
      </w:r>
      <w:r>
        <w:t xml:space="preserve">53. Cabin: Ngắn </w:t>
      </w:r>
      <w:r>
        <w:br w:type="textWrapping"/>
      </w:r>
      <w:r>
        <w:t xml:space="preserve">54. Cạo: Ngắn </w:t>
      </w:r>
      <w:r>
        <w:br w:type="textWrapping"/>
      </w:r>
      <w:r>
        <w:t>55. Chốt: Ngắn</w:t>
      </w:r>
      <w:r>
        <w:br w:type="textWrapping"/>
      </w:r>
      <w:r>
        <w:t xml:space="preserve">56. Chuốt: Ngắn </w:t>
      </w:r>
      <w:r>
        <w:br w:type="textWrapping"/>
      </w:r>
      <w:r>
        <w:t xml:space="preserve">57. Hệ thống sản xuất tích hợp </w:t>
      </w:r>
      <w:r>
        <w:br w:type="textWrapping"/>
      </w:r>
      <w:r>
        <w:t>CIM: Ngắn</w:t>
      </w:r>
      <w:r>
        <w:br w:type="textWrapping"/>
      </w:r>
      <w:r>
        <w:t xml:space="preserve">58. Chu kỳ gia công CNC: Ngắn </w:t>
      </w:r>
      <w:r>
        <w:br w:type="textWrapping"/>
      </w:r>
      <w:r>
        <w:t xml:space="preserve">59. Hệ điều hành CNC: Ngắn </w:t>
      </w:r>
      <w:r>
        <w:br w:type="textWrapping"/>
      </w:r>
      <w:r>
        <w:t xml:space="preserve">60. Bộ điều khiển CNC: Ngắn </w:t>
      </w:r>
      <w:r>
        <w:br w:type="textWrapping"/>
      </w:r>
      <w:r>
        <w:t xml:space="preserve">61. Chương trình CNC: Ngắn </w:t>
      </w:r>
      <w:r>
        <w:br w:type="textWrapping"/>
      </w:r>
      <w:r>
        <w:t xml:space="preserve">62. Lập trình CNC: Ngắn </w:t>
      </w:r>
      <w:r>
        <w:br w:type="textWrapping"/>
      </w:r>
      <w:r>
        <w:t xml:space="preserve">63. Phương pháp Craig: Ngắn </w:t>
      </w:r>
      <w:r>
        <w:br w:type="textWrapping"/>
      </w:r>
      <w:r>
        <w:t>64. Mạ Crôm: Ngắn</w:t>
      </w:r>
      <w:r>
        <w:br w:type="textWrapping"/>
      </w:r>
      <w:r>
        <w:t>65. Cơ cấu cam: Ngắn</w:t>
      </w:r>
      <w:r>
        <w:br w:type="textWrapping"/>
      </w:r>
      <w:r>
        <w:t xml:space="preserve">66. Chế độ cắt: Ngắn </w:t>
      </w:r>
      <w:r>
        <w:br w:type="textWrapping"/>
      </w:r>
      <w:r>
        <w:t>67. Tốc độ cắt : Ngắn</w:t>
      </w:r>
      <w:r>
        <w:br w:type="textWrapping"/>
      </w:r>
      <w:r>
        <w:t xml:space="preserve">68. Lực cắt: Ngắn </w:t>
      </w:r>
      <w:r>
        <w:br w:type="textWrapping"/>
      </w:r>
      <w:r>
        <w:t xml:space="preserve">69. Máy mài cắt: Ngắn </w:t>
      </w:r>
      <w:r>
        <w:br w:type="textWrapping"/>
      </w:r>
      <w:r>
        <w:t xml:space="preserve">70. Chiều sâu cắt: Ngắn </w:t>
      </w:r>
      <w:r>
        <w:br w:type="textWrapping"/>
      </w:r>
      <w:r>
        <w:t>71. Cần trục tay cần: Ngắn</w:t>
      </w:r>
      <w:r>
        <w:br w:type="textWrapping"/>
      </w:r>
      <w:r>
        <w:t xml:space="preserve">72. Hộp biến đổi tốc độ vô cấp: Ngắn </w:t>
      </w:r>
      <w:r>
        <w:br w:type="textWrapping"/>
      </w:r>
      <w:r>
        <w:t>73. Biến tốc vô cấp: Ngắn</w:t>
      </w:r>
      <w:r>
        <w:br w:type="textWrapping"/>
      </w:r>
      <w:r>
        <w:t xml:space="preserve">74. Cần trục kiểu cầu: Ngắn </w:t>
      </w:r>
      <w:r>
        <w:br w:type="textWrapping"/>
      </w:r>
      <w:r>
        <w:t>75. Tối ưu hóa kết cấu: Ngắn</w:t>
      </w:r>
      <w:r>
        <w:br w:type="textWrapping"/>
      </w:r>
      <w:r>
        <w:t xml:space="preserve">76. Phân tích kết cấu: Ngắn </w:t>
      </w:r>
      <w:r>
        <w:br w:type="textWrapping"/>
      </w:r>
      <w:r>
        <w:t xml:space="preserve">77. Độ tin cậy: Ngắn </w:t>
      </w:r>
      <w:r>
        <w:br w:type="textWrapping"/>
      </w:r>
      <w:r>
        <w:t xml:space="preserve">78. Sai số kẹp chặt: Ngắn </w:t>
      </w:r>
      <w:r>
        <w:br w:type="textWrapping"/>
      </w:r>
      <w:r>
        <w:t xml:space="preserve">79. Bộ phận giảm chấn: Ngắn </w:t>
      </w:r>
      <w:r>
        <w:br w:type="textWrapping"/>
      </w:r>
      <w:r>
        <w:t xml:space="preserve">80. Bơm hóa chất: Ngắn </w:t>
      </w:r>
      <w:r>
        <w:br w:type="textWrapping"/>
      </w:r>
      <w:r>
        <w:t>81. Bánh răng trụ chéo: Ngắn</w:t>
      </w:r>
      <w:r>
        <w:br w:type="textWrapping"/>
      </w:r>
      <w:r>
        <w:t xml:space="preserve">82. Đệm căn chỉnh: Ngắn </w:t>
      </w:r>
      <w:r>
        <w:br w:type="textWrapping"/>
      </w:r>
      <w:r>
        <w:t xml:space="preserve">83. Lắp điều chỉnh: Ngắn </w:t>
      </w:r>
      <w:r>
        <w:br w:type="textWrapping"/>
      </w:r>
      <w:r>
        <w:t xml:space="preserve">84. Chương trình chính: Ngắn </w:t>
      </w:r>
      <w:r>
        <w:br w:type="textWrapping"/>
      </w:r>
      <w:r>
        <w:t>85. Lắp chọn: Ngắn</w:t>
      </w:r>
      <w:r>
        <w:br w:type="textWrapping"/>
      </w:r>
      <w:r>
        <w:t>86. Hàn chồng: Ngắn</w:t>
      </w:r>
      <w:r>
        <w:br w:type="textWrapping"/>
      </w:r>
      <w:r>
        <w:t xml:space="preserve">87. Mặt chuẩn: Ngắn </w:t>
      </w:r>
      <w:r>
        <w:br w:type="textWrapping"/>
      </w:r>
      <w:r>
        <w:t xml:space="preserve">88. Sai số chuẩn: Ngắn </w:t>
      </w:r>
      <w:r>
        <w:br w:type="textWrapping"/>
      </w:r>
      <w:r>
        <w:t xml:space="preserve">89. Cơ cấu cóc: Ngắn </w:t>
      </w:r>
      <w:r>
        <w:br w:type="textWrapping"/>
      </w:r>
      <w:r>
        <w:t xml:space="preserve">90. Mã G code: Ngắn </w:t>
      </w:r>
      <w:r>
        <w:br w:type="textWrapping"/>
      </w:r>
      <w:r>
        <w:t>91. Chương trình con: Ngắn</w:t>
      </w:r>
      <w:r>
        <w:br w:type="textWrapping"/>
      </w:r>
      <w:r>
        <w:t xml:space="preserve">92. Xe con: Ngắn </w:t>
      </w:r>
      <w:r>
        <w:br w:type="textWrapping"/>
      </w:r>
      <w:r>
        <w:t>93. Bánh răng côn: Ngắn</w:t>
      </w:r>
      <w:r>
        <w:br w:type="textWrapping"/>
      </w:r>
      <w:r>
        <w:t xml:space="preserve">94. Bánh ma sát côn: Ngắn </w:t>
      </w:r>
      <w:r>
        <w:br w:type="textWrapping"/>
      </w:r>
      <w:r>
        <w:t>95. Biến tốc ma sát côn: Ngắn</w:t>
      </w:r>
      <w:r>
        <w:br w:type="textWrapping"/>
      </w:r>
      <w:r>
        <w:t xml:space="preserve">96. Lượng dư gia công: Ngắn </w:t>
      </w:r>
      <w:r>
        <w:br w:type="textWrapping"/>
      </w:r>
      <w:r>
        <w:t>97. Sơ đồ gia công : Ngắn</w:t>
      </w:r>
      <w:r>
        <w:br w:type="textWrapping"/>
      </w:r>
      <w:r>
        <w:t>98. Chương trình gia công : Ngắn</w:t>
      </w:r>
      <w:r>
        <w:br w:type="textWrapping"/>
      </w:r>
      <w:r>
        <w:t>99. Nhiệt trong quá trình gia</w:t>
      </w:r>
      <w:r>
        <w:br w:type="textWrapping"/>
      </w:r>
      <w:r>
        <w:t>công: Ngắn</w:t>
      </w:r>
      <w:r>
        <w:br w:type="textWrapping"/>
      </w:r>
      <w:r>
        <w:t xml:space="preserve">100. Hệ thống tăng áp động cơ: Ngắn </w:t>
      </w:r>
      <w:r>
        <w:br w:type="textWrapping"/>
      </w:r>
      <w:r>
        <w:t xml:space="preserve">101. Hệ thống khởi động động </w:t>
      </w:r>
      <w:r>
        <w:br w:type="textWrapping"/>
      </w:r>
      <w:r>
        <w:t xml:space="preserve">cơ: Ngắn </w:t>
      </w:r>
      <w:r>
        <w:br w:type="textWrapping"/>
      </w:r>
      <w:r>
        <w:t xml:space="preserve">102. Hệ thống làm mát động cơ: Ngắn </w:t>
      </w:r>
      <w:r>
        <w:br w:type="textWrapping"/>
      </w:r>
      <w:r>
        <w:t>103. Nắp động cơ: Ngắn</w:t>
      </w:r>
      <w:r>
        <w:br w:type="textWrapping"/>
      </w:r>
      <w:r>
        <w:t xml:space="preserve">104. Thân động cơ: Ngắn </w:t>
      </w:r>
      <w:r>
        <w:br w:type="textWrapping"/>
      </w:r>
      <w:r>
        <w:t xml:space="preserve">105. Hệ thống xử lý khí thải </w:t>
      </w:r>
      <w:r>
        <w:br w:type="textWrapping"/>
      </w:r>
      <w:r>
        <w:t xml:space="preserve">động cơ: Ngắn </w:t>
      </w:r>
      <w:r>
        <w:br w:type="textWrapping"/>
      </w:r>
      <w:r>
        <w:t xml:space="preserve">106. Hệ thống bôi trơn động cơ: Ngắn </w:t>
      </w:r>
      <w:r>
        <w:br w:type="textWrapping"/>
      </w:r>
      <w:r>
        <w:t xml:space="preserve">107. Trục khuỷu thanh truyền </w:t>
      </w:r>
      <w:r>
        <w:br w:type="textWrapping"/>
      </w:r>
      <w:r>
        <w:t xml:space="preserve">động cơ: Ngắn </w:t>
      </w:r>
      <w:r>
        <w:br w:type="textWrapping"/>
      </w:r>
      <w:r>
        <w:t xml:space="preserve">108. Điều chỉnh dụng cụ: Ngắn </w:t>
      </w:r>
      <w:r>
        <w:br w:type="textWrapping"/>
      </w:r>
      <w:r>
        <w:t xml:space="preserve">109. Đường dụng cụ: Ngắn </w:t>
      </w:r>
      <w:r>
        <w:br w:type="textWrapping"/>
      </w:r>
      <w:r>
        <w:t>110. Máy mài dụng cụ : Ngắn</w:t>
      </w:r>
      <w:r>
        <w:br w:type="textWrapping"/>
      </w:r>
      <w:r>
        <w:t>111. Thang cuốn : Ngắn</w:t>
      </w:r>
      <w:r>
        <w:br w:type="textWrapping"/>
      </w:r>
      <w:r>
        <w:t>112. Cân bằng trục cứng : Ngắn</w:t>
      </w:r>
      <w:r>
        <w:br w:type="textWrapping"/>
      </w:r>
      <w:r>
        <w:t xml:space="preserve">113. Hàn vảy cứng: Ngắn </w:t>
      </w:r>
      <w:r>
        <w:br w:type="textWrapping"/>
      </w:r>
      <w:r>
        <w:t>114. Phương pháp Denavit-</w:t>
      </w:r>
      <w:r>
        <w:br w:type="textWrapping"/>
      </w:r>
      <w:r>
        <w:t xml:space="preserve">Hartenberg: Ngắn </w:t>
      </w:r>
      <w:r>
        <w:br w:type="textWrapping"/>
      </w:r>
      <w:r>
        <w:t>115. Chương trình DNC: Ngắn</w:t>
      </w:r>
      <w:r>
        <w:br w:type="textWrapping"/>
      </w:r>
      <w:r>
        <w:t>116. Dung sai hình dáng: Ngắn</w:t>
      </w:r>
      <w:r>
        <w:br w:type="textWrapping"/>
      </w:r>
      <w:r>
        <w:t xml:space="preserve">117. Trượt biên dạng: Ngắn </w:t>
      </w:r>
      <w:r>
        <w:br w:type="textWrapping"/>
      </w:r>
      <w:r>
        <w:t>118. Lượng chạy dao: Ngắn</w:t>
      </w:r>
      <w:r>
        <w:br w:type="textWrapping"/>
      </w:r>
      <w:r>
        <w:t xml:space="preserve">119. Các lệnh chỉnh dao: Ngắn </w:t>
      </w:r>
      <w:r>
        <w:br w:type="textWrapping"/>
      </w:r>
      <w:r>
        <w:t>120. Điểm chuẩn của dao: Ngắn</w:t>
      </w:r>
      <w:r>
        <w:br w:type="textWrapping"/>
      </w:r>
      <w:r>
        <w:t xml:space="preserve">121. Phôi dập: Ngắn </w:t>
      </w:r>
      <w:r>
        <w:br w:type="textWrapping"/>
      </w:r>
      <w:r>
        <w:t>122. Bơm dầu: Ngắn</w:t>
      </w:r>
      <w:r>
        <w:br w:type="textWrapping"/>
      </w:r>
      <w:r>
        <w:t xml:space="preserve">123. Bôi trơn bằng dầu: Ngắn </w:t>
      </w:r>
      <w:r>
        <w:br w:type="textWrapping"/>
      </w:r>
      <w:r>
        <w:t>124. Cơ cấu máy dệt: Ngắn</w:t>
      </w:r>
      <w:r>
        <w:br w:type="textWrapping"/>
      </w:r>
      <w:r>
        <w:t xml:space="preserve">125. Bậc tự do: Ngắn </w:t>
      </w:r>
      <w:r>
        <w:br w:type="textWrapping"/>
      </w:r>
      <w:r>
        <w:t>126. Phôi rèn tự do: Ngắn</w:t>
      </w:r>
      <w:r>
        <w:br w:type="textWrapping"/>
      </w:r>
      <w:r>
        <w:t>127. Máy bay dân dụng: Ngắn</w:t>
      </w:r>
      <w:r>
        <w:br w:type="textWrapping"/>
      </w:r>
      <w:r>
        <w:t xml:space="preserve">128. Tàu quần dương: Ngắn </w:t>
      </w:r>
      <w:r>
        <w:br w:type="textWrapping"/>
      </w:r>
      <w:r>
        <w:t xml:space="preserve">129. Đai: Ngắn </w:t>
      </w:r>
      <w:r>
        <w:br w:type="textWrapping"/>
      </w:r>
      <w:r>
        <w:t xml:space="preserve">130. Công ty cơ khí Trần Hưng </w:t>
      </w:r>
      <w:r>
        <w:br w:type="textWrapping"/>
      </w:r>
      <w:r>
        <w:t xml:space="preserve">Đạo: Ngắn </w:t>
      </w:r>
      <w:r>
        <w:br w:type="textWrapping"/>
      </w:r>
      <w:r>
        <w:t>131. Bánh đà: Ngắn</w:t>
      </w:r>
      <w:r>
        <w:br w:type="textWrapping"/>
      </w:r>
      <w:r>
        <w:t>132. Bánh đai: Ngắn</w:t>
      </w:r>
      <w:r>
        <w:br w:type="textWrapping"/>
      </w:r>
      <w:r>
        <w:t xml:space="preserve">133. Bộ biến tốc đai: Ngắn </w:t>
      </w:r>
      <w:r>
        <w:br w:type="textWrapping"/>
      </w:r>
      <w:r>
        <w:t xml:space="preserve">134. Bộ truyền đai: Ngắn </w:t>
      </w:r>
      <w:r>
        <w:br w:type="textWrapping"/>
      </w:r>
      <w:r>
        <w:t>135. Cơ cấu Ô đam : Ngắn</w:t>
      </w:r>
      <w:r>
        <w:br w:type="textWrapping"/>
      </w:r>
      <w:r>
        <w:t xml:space="preserve">136. Cơ cấu cu lít đảo: Ngắn </w:t>
      </w:r>
      <w:r>
        <w:br w:type="textWrapping"/>
      </w:r>
      <w:r>
        <w:t xml:space="preserve">137. Quỹ đạo: Ngắn </w:t>
      </w:r>
      <w:r>
        <w:br w:type="textWrapping"/>
      </w:r>
      <w:r>
        <w:t xml:space="preserve">138. Cơ cấu các đăng: Ngắn </w:t>
      </w:r>
      <w:r>
        <w:br w:type="textWrapping"/>
      </w:r>
      <w:r>
        <w:t xml:space="preserve">139. Truyền động các đăng: Ngắn </w:t>
      </w:r>
      <w:r>
        <w:br w:type="textWrapping"/>
      </w:r>
      <w:r>
        <w:t>140. Trục các đăng : Ngắn</w:t>
      </w:r>
      <w:r>
        <w:br w:type="textWrapping"/>
      </w:r>
      <w:r>
        <w:t>141. Biến tốc mặt đĩa : Ngắn</w:t>
      </w:r>
      <w:r>
        <w:br w:type="textWrapping"/>
      </w:r>
      <w:r>
        <w:t xml:space="preserve">142. Điểu khiển điểm – điểm: Ngắn </w:t>
      </w:r>
      <w:r>
        <w:br w:type="textWrapping"/>
      </w:r>
      <w:r>
        <w:t xml:space="preserve">143. Hàn điểm: Ngắn </w:t>
      </w:r>
      <w:r>
        <w:br w:type="textWrapping"/>
      </w:r>
      <w:r>
        <w:t xml:space="preserve">144. Máy hàn điểm: Ngắn </w:t>
      </w:r>
      <w:r>
        <w:br w:type="textWrapping"/>
      </w:r>
      <w:r>
        <w:t>145. Dạng cánh cố định : Ngắn</w:t>
      </w:r>
      <w:r>
        <w:br w:type="textWrapping"/>
      </w:r>
      <w:r>
        <w:t>146. Lắp cố định : Ngắn</w:t>
      </w:r>
      <w:r>
        <w:br w:type="textWrapping"/>
      </w:r>
      <w:r>
        <w:t>147. Phương pháp đo : Ngắn</w:t>
      </w:r>
      <w:r>
        <w:br w:type="textWrapping"/>
      </w:r>
      <w:r>
        <w:t xml:space="preserve">148. Hộp biến đổi tốc độ: Ngắn </w:t>
      </w:r>
      <w:r>
        <w:br w:type="textWrapping"/>
      </w:r>
      <w:r>
        <w:t xml:space="preserve">149. Mạ đồng: Ngắn </w:t>
      </w:r>
      <w:r>
        <w:br w:type="textWrapping"/>
      </w:r>
      <w:r>
        <w:t>150. Máy cân bằng động: Ngắn</w:t>
      </w:r>
      <w:r>
        <w:br w:type="textWrapping"/>
      </w:r>
      <w:r>
        <w:t xml:space="preserve">151. Chuỗi động: Ngắn </w:t>
      </w:r>
      <w:r>
        <w:br w:type="textWrapping"/>
      </w:r>
      <w:r>
        <w:t xml:space="preserve">152. Lắp di động: Ngắn </w:t>
      </w:r>
      <w:r>
        <w:br w:type="textWrapping"/>
      </w:r>
      <w:r>
        <w:t xml:space="preserve">153. Tải trọng động: Ngắn </w:t>
      </w:r>
      <w:r>
        <w:br w:type="textWrapping"/>
      </w:r>
      <w:r>
        <w:t xml:space="preserve">154. Cơ cấu truyền động: Ngắn </w:t>
      </w:r>
      <w:r>
        <w:br w:type="textWrapping"/>
      </w:r>
      <w:r>
        <w:t xml:space="preserve">155. Phôi đúc: Ngắn </w:t>
      </w:r>
      <w:r>
        <w:br w:type="textWrapping"/>
      </w:r>
      <w:r>
        <w:t xml:space="preserve">156. Hàn đứng: Ngắn </w:t>
      </w:r>
      <w:r>
        <w:br w:type="textWrapping"/>
      </w:r>
      <w:r>
        <w:t xml:space="preserve">157. Hàn đường: Ngắn </w:t>
      </w:r>
      <w:r>
        <w:br w:type="textWrapping"/>
      </w:r>
      <w:r>
        <w:t xml:space="preserve">158. Máy hàn đường: Ngắn </w:t>
      </w:r>
      <w:r>
        <w:br w:type="textWrapping"/>
      </w:r>
      <w:r>
        <w:t>159. Hệ thống sản xuất linh</w:t>
      </w:r>
      <w:r>
        <w:br w:type="textWrapping"/>
      </w:r>
      <w:r>
        <w:t xml:space="preserve">hoạt FMS: Ngắn </w:t>
      </w:r>
      <w:r>
        <w:br w:type="textWrapping"/>
      </w:r>
      <w:r>
        <w:t xml:space="preserve">160. Sai số đồ gá: Ngắn </w:t>
      </w:r>
      <w:r>
        <w:br w:type="textWrapping"/>
      </w:r>
      <w:r>
        <w:t xml:space="preserve">161. Dung sai lắp ghép: Ngắn </w:t>
      </w:r>
      <w:r>
        <w:br w:type="textWrapping"/>
      </w:r>
      <w:r>
        <w:t xml:space="preserve">162. Mối ghép: Ngắn </w:t>
      </w:r>
      <w:r>
        <w:br w:type="textWrapping"/>
      </w:r>
      <w:r>
        <w:t xml:space="preserve">163. Hàn điện cực giả: Ngắn </w:t>
      </w:r>
      <w:r>
        <w:br w:type="textWrapping"/>
      </w:r>
      <w:r>
        <w:t xml:space="preserve">164. Cơ cấu cam không gian: Ngắn </w:t>
      </w:r>
      <w:r>
        <w:br w:type="textWrapping"/>
      </w:r>
      <w:r>
        <w:t xml:space="preserve">165. Cơ cấu không gian: Ngắn </w:t>
      </w:r>
      <w:r>
        <w:br w:type="textWrapping"/>
      </w:r>
      <w:r>
        <w:t xml:space="preserve">166. Hàn góc: Ngắn </w:t>
      </w:r>
      <w:r>
        <w:br w:type="textWrapping"/>
      </w:r>
      <w:r>
        <w:t>167. Chuỗi kích thước góc: Ngắn</w:t>
      </w:r>
      <w:r>
        <w:br w:type="textWrapping"/>
      </w:r>
      <w:r>
        <w:t>168. Vi gia công cắt gọt: Ngắn</w:t>
      </w:r>
      <w:r>
        <w:br w:type="textWrapping"/>
      </w:r>
      <w:r>
        <w:t>169. Dây hàn: Ngắn</w:t>
      </w:r>
      <w:r>
        <w:br w:type="textWrapping"/>
      </w:r>
      <w:r>
        <w:t xml:space="preserve">170. Mối ghép hàn: Ngắn </w:t>
      </w:r>
      <w:r>
        <w:br w:type="textWrapping"/>
      </w:r>
      <w:r>
        <w:t xml:space="preserve">171. Kiểm tra không phá hủy </w:t>
      </w:r>
      <w:r>
        <w:br w:type="textWrapping"/>
      </w:r>
      <w:r>
        <w:t xml:space="preserve">mối hàn: Ngắn </w:t>
      </w:r>
      <w:r>
        <w:br w:type="textWrapping"/>
      </w:r>
      <w:r>
        <w:t xml:space="preserve">172. Kiểm tra phá hủy mối hàn: Ngắn </w:t>
      </w:r>
      <w:r>
        <w:br w:type="textWrapping"/>
      </w:r>
      <w:r>
        <w:t xml:space="preserve">173. Khuyết tật bên ngoài mối </w:t>
      </w:r>
      <w:r>
        <w:br w:type="textWrapping"/>
      </w:r>
      <w:r>
        <w:t xml:space="preserve">hàn: Ngắn </w:t>
      </w:r>
      <w:r>
        <w:br w:type="textWrapping"/>
      </w:r>
      <w:r>
        <w:t xml:space="preserve">174. Khuyết tật bên trong mối </w:t>
      </w:r>
      <w:r>
        <w:br w:type="textWrapping"/>
      </w:r>
      <w:r>
        <w:t xml:space="preserve">hàn: Ngắn </w:t>
      </w:r>
      <w:r>
        <w:br w:type="textWrapping"/>
      </w:r>
      <w:r>
        <w:t xml:space="preserve">175. Rôbốt tự hành: Ngắn </w:t>
      </w:r>
      <w:r>
        <w:br w:type="textWrapping"/>
      </w:r>
      <w:r>
        <w:t xml:space="preserve">176. Cần trục tự hành: Ngắn </w:t>
      </w:r>
      <w:r>
        <w:br w:type="textWrapping"/>
      </w:r>
      <w:r>
        <w:t xml:space="preserve">177. Mối ghép then hoa: Ngắn </w:t>
      </w:r>
      <w:r>
        <w:br w:type="textWrapping"/>
      </w:r>
      <w:r>
        <w:t xml:space="preserve">178. Mạ hóa học: Ngắn </w:t>
      </w:r>
      <w:r>
        <w:br w:type="textWrapping"/>
      </w:r>
      <w:r>
        <w:t xml:space="preserve">179. Bộ phận đàn hồi: Ngắn </w:t>
      </w:r>
      <w:r>
        <w:br w:type="textWrapping"/>
      </w:r>
      <w:r>
        <w:t>180. Nhiên liệu hỗn hợp: Ngắn</w:t>
      </w:r>
      <w:r>
        <w:br w:type="textWrapping"/>
      </w:r>
      <w:r>
        <w:t xml:space="preserve">181. Ly hợp: Ngắn </w:t>
      </w:r>
      <w:r>
        <w:br w:type="textWrapping"/>
      </w:r>
      <w:r>
        <w:t>182. Dạng phức hợp : Ngắn</w:t>
      </w:r>
      <w:r>
        <w:br w:type="textWrapping"/>
      </w:r>
      <w:r>
        <w:t>183. Bộ phận hướng : Ngắn</w:t>
      </w:r>
      <w:r>
        <w:br w:type="textWrapping"/>
      </w:r>
      <w:r>
        <w:t>184. Bánh răng hypôít : Ngắn</w:t>
      </w:r>
      <w:r>
        <w:br w:type="textWrapping"/>
      </w:r>
      <w:r>
        <w:t xml:space="preserve">185. Khớp: Ngắn </w:t>
      </w:r>
      <w:r>
        <w:br w:type="textWrapping"/>
      </w:r>
      <w:r>
        <w:t>186. Mạ kẽm : Ngắn</w:t>
      </w:r>
      <w:r>
        <w:br w:type="textWrapping"/>
      </w:r>
      <w:r>
        <w:t xml:space="preserve">187. Chuẩn thiết kế: Ngắn </w:t>
      </w:r>
      <w:r>
        <w:br w:type="textWrapping"/>
      </w:r>
      <w:r>
        <w:t>188. Bánh răng thân khai : Ngắn</w:t>
      </w:r>
      <w:r>
        <w:br w:type="textWrapping"/>
      </w:r>
      <w:r>
        <w:t>189. Bôi trơn bằng khí : Ngắn</w:t>
      </w:r>
      <w:r>
        <w:br w:type="textWrapping"/>
      </w:r>
      <w:r>
        <w:t xml:space="preserve">190. Viện nghiên cứu cơ khí: Ngắn </w:t>
      </w:r>
      <w:r>
        <w:br w:type="textWrapping"/>
      </w:r>
      <w:r>
        <w:t>191. Thiết bị hàn điện khí : Ngắn</w:t>
      </w:r>
      <w:r>
        <w:br w:type="textWrapping"/>
      </w:r>
      <w:r>
        <w:t xml:space="preserve">192. Hàn khí: Ngắn </w:t>
      </w:r>
      <w:r>
        <w:br w:type="textWrapping"/>
      </w:r>
      <w:r>
        <w:t>193. Đường ăn khớp: Ngắn</w:t>
      </w:r>
      <w:r>
        <w:br w:type="textWrapping"/>
      </w:r>
      <w:r>
        <w:t xml:space="preserve">194. Thông số ăn khớp: Ngắn </w:t>
      </w:r>
      <w:r>
        <w:br w:type="textWrapping"/>
      </w:r>
      <w:r>
        <w:t xml:space="preserve">195. Thiết bị hàn ma sát khuấy: Ngắn </w:t>
      </w:r>
      <w:r>
        <w:br w:type="textWrapping"/>
      </w:r>
      <w:r>
        <w:t xml:space="preserve">196. Động cơ thủy lực pít tông </w:t>
      </w:r>
      <w:r>
        <w:br w:type="textWrapping"/>
      </w:r>
      <w:r>
        <w:t xml:space="preserve">trục khuỷu: Ngắn </w:t>
      </w:r>
      <w:r>
        <w:br w:type="textWrapping"/>
      </w:r>
      <w:r>
        <w:t>197. Hàn kín: Ngắn</w:t>
      </w:r>
      <w:r>
        <w:br w:type="textWrapping"/>
      </w:r>
      <w:r>
        <w:t>198. Lítvin: Ngắn</w:t>
      </w:r>
      <w:r>
        <w:br w:type="textWrapping"/>
      </w:r>
      <w:r>
        <w:t>199. Cơ cấu lái: Ngắn</w:t>
      </w:r>
      <w:r>
        <w:br w:type="textWrapping"/>
      </w:r>
      <w:r>
        <w:t xml:space="preserve">200. Dẫn động lái: Ngắn </w:t>
      </w:r>
      <w:r>
        <w:br w:type="textWrapping"/>
      </w:r>
      <w:r>
        <w:t xml:space="preserve">201. Trợ lực lái: Ngắn </w:t>
      </w:r>
      <w:r>
        <w:br w:type="textWrapping"/>
      </w:r>
      <w:r>
        <w:t>202. Hàn laser : Ngắn</w:t>
      </w:r>
      <w:r>
        <w:br w:type="textWrapping"/>
      </w:r>
      <w:r>
        <w:t xml:space="preserve">203. Thiết bị hàn laser: Ngắn </w:t>
      </w:r>
      <w:r>
        <w:br w:type="textWrapping"/>
      </w:r>
      <w:r>
        <w:t xml:space="preserve">204. Băng chuyền con lăn: Ngắn </w:t>
      </w:r>
      <w:r>
        <w:br w:type="textWrapping"/>
      </w:r>
      <w:r>
        <w:t xml:space="preserve">205. Ổ lăn: Ngắn </w:t>
      </w:r>
      <w:r>
        <w:br w:type="textWrapping"/>
      </w:r>
      <w:r>
        <w:t xml:space="preserve">206. Cơ cấu bốn khâu bản lề: Ngắn </w:t>
      </w:r>
      <w:r>
        <w:br w:type="textWrapping"/>
      </w:r>
      <w:r>
        <w:t xml:space="preserve">207. Định dạng dữ liệu: Ngắn </w:t>
      </w:r>
      <w:r>
        <w:br w:type="textWrapping"/>
      </w:r>
      <w:r>
        <w:t xml:space="preserve">208. Hệ thống nhiên liệu: Ngắn </w:t>
      </w:r>
      <w:r>
        <w:br w:type="textWrapping"/>
      </w:r>
      <w:r>
        <w:t xml:space="preserve">209. Cơ cấu cu lít: Ngắn </w:t>
      </w:r>
      <w:r>
        <w:br w:type="textWrapping"/>
      </w:r>
      <w:r>
        <w:t xml:space="preserve">210. Bộ lọc: Ngắn </w:t>
      </w:r>
      <w:r>
        <w:br w:type="textWrapping"/>
      </w:r>
      <w:r>
        <w:t xml:space="preserve">211. Biến tốc đĩa mặt xuyến </w:t>
      </w:r>
      <w:r>
        <w:br w:type="textWrapping"/>
      </w:r>
      <w:r>
        <w:t xml:space="preserve">lõm: Ngắn </w:t>
      </w:r>
      <w:r>
        <w:br w:type="textWrapping"/>
      </w:r>
      <w:r>
        <w:t xml:space="preserve">212. Nhiên liệu lỏng: Ngắn </w:t>
      </w:r>
      <w:r>
        <w:br w:type="textWrapping"/>
      </w:r>
      <w:r>
        <w:t>213. Vi gia công theo lớp: Ngắn</w:t>
      </w:r>
      <w:r>
        <w:br w:type="textWrapping"/>
      </w:r>
      <w:r>
        <w:t>214. Hệ thống đánh lửa : Ngắn</w:t>
      </w:r>
      <w:r>
        <w:br w:type="textWrapping"/>
      </w:r>
      <w:r>
        <w:t xml:space="preserve">215. Bộ điều khiển thủy lực: Ngắn </w:t>
      </w:r>
      <w:r>
        <w:br w:type="textWrapping"/>
      </w:r>
      <w:r>
        <w:t xml:space="preserve">216. Phân tích lực: Ngắn </w:t>
      </w:r>
      <w:r>
        <w:br w:type="textWrapping"/>
      </w:r>
      <w:r>
        <w:t xml:space="preserve">217. Các loại van ổn lưu lượng: Ngắn </w:t>
      </w:r>
      <w:r>
        <w:br w:type="textWrapping"/>
      </w:r>
      <w:r>
        <w:t>218. Chương trình hậu xử lý : Ngắn</w:t>
      </w:r>
      <w:r>
        <w:br w:type="textWrapping"/>
      </w:r>
      <w:r>
        <w:t xml:space="preserve">219. Tiền xử lý: Ngắn </w:t>
      </w:r>
      <w:r>
        <w:br w:type="textWrapping"/>
      </w:r>
      <w:r>
        <w:t>220. Chương trình tiền xử lý : Ngắn</w:t>
      </w:r>
      <w:r>
        <w:br w:type="textWrapping"/>
      </w:r>
      <w:r>
        <w:t xml:space="preserve">221. Chương trình xử lý: Ngắn </w:t>
      </w:r>
      <w:r>
        <w:br w:type="textWrapping"/>
      </w:r>
      <w:r>
        <w:t>222. Máy hàn MAG : Ngắn</w:t>
      </w:r>
      <w:r>
        <w:br w:type="textWrapping"/>
      </w:r>
      <w:r>
        <w:t xml:space="preserve">223. Chương trình Macro: Ngắn </w:t>
      </w:r>
      <w:r>
        <w:br w:type="textWrapping"/>
      </w:r>
      <w:r>
        <w:t xml:space="preserve">224. Mài: Ngắn </w:t>
      </w:r>
      <w:r>
        <w:br w:type="textWrapping"/>
      </w:r>
      <w:r>
        <w:t>225. Mày hàn MiG: Ngắn</w:t>
      </w:r>
      <w:r>
        <w:br w:type="textWrapping"/>
      </w:r>
      <w:r>
        <w:t>226. Trường Đại học Bách khoa: Ngắn</w:t>
      </w:r>
      <w:r>
        <w:br w:type="textWrapping"/>
      </w:r>
      <w:r>
        <w:t>Thành phố Hồ Chí Minh: Ngắn</w:t>
      </w:r>
      <w:r>
        <w:br w:type="textWrapping"/>
      </w:r>
      <w:r>
        <w:t>227. Cơ cấu man: Ngắn</w:t>
      </w:r>
      <w:r>
        <w:br w:type="textWrapping"/>
      </w:r>
      <w:r>
        <w:t>228. Buồng máy: Ngắn</w:t>
      </w:r>
      <w:r>
        <w:br w:type="textWrapping"/>
      </w:r>
      <w:r>
        <w:t xml:space="preserve">229. Cơ cấu máy: Ngắn </w:t>
      </w:r>
      <w:r>
        <w:br w:type="textWrapping"/>
      </w:r>
      <w:r>
        <w:t>230. Điểm chuẩn máy: Ngắn</w:t>
      </w:r>
      <w:r>
        <w:br w:type="textWrapping"/>
      </w:r>
      <w:r>
        <w:t xml:space="preserve">231. Ổn định chuyển động của </w:t>
      </w:r>
      <w:r>
        <w:br w:type="textWrapping"/>
      </w:r>
      <w:r>
        <w:t>máy: Ngắn</w:t>
      </w:r>
      <w:r>
        <w:br w:type="textWrapping"/>
      </w:r>
      <w:r>
        <w:t>232. Hệ tọa độ máy : Ngắn</w:t>
      </w:r>
      <w:r>
        <w:br w:type="textWrapping"/>
      </w:r>
      <w:r>
        <w:t xml:space="preserve">233. Thiết kế động học máy: Ngắn </w:t>
      </w:r>
      <w:r>
        <w:br w:type="textWrapping"/>
      </w:r>
      <w:r>
        <w:t>234. Tiêu chuẩn thiết kế máy: Ngắn</w:t>
      </w:r>
      <w:r>
        <w:br w:type="textWrapping"/>
      </w:r>
      <w:r>
        <w:t>235. Cân bằng trên móng máy: Ngắn</w:t>
      </w:r>
      <w:r>
        <w:br w:type="textWrapping"/>
      </w:r>
      <w:r>
        <w:t xml:space="preserve">236. Thang máy: Ngắn </w:t>
      </w:r>
      <w:r>
        <w:br w:type="textWrapping"/>
      </w:r>
      <w:r>
        <w:t>237. Máy dẫn động thang máy: Ngắn</w:t>
      </w:r>
      <w:r>
        <w:br w:type="textWrapping"/>
      </w:r>
      <w:r>
        <w:t xml:space="preserve">238. Điều khiển thang máy: Ngắn </w:t>
      </w:r>
      <w:r>
        <w:br w:type="textWrapping"/>
      </w:r>
      <w:r>
        <w:t>239. Thiết bị an toàn thang máy: Ngắn</w:t>
      </w:r>
      <w:r>
        <w:br w:type="textWrapping"/>
      </w:r>
      <w:r>
        <w:t>240. Dung sai bề mặt:Ngắn</w:t>
      </w:r>
      <w:r>
        <w:br w:type="textWrapping"/>
      </w:r>
      <w:r>
        <w:t>241. Hàn gấp mép: Ngắn</w:t>
      </w:r>
      <w:r>
        <w:br w:type="textWrapping"/>
      </w:r>
      <w:r>
        <w:t>242. Cân bằng trục mềm : Ngắn</w:t>
      </w:r>
      <w:r>
        <w:br w:type="textWrapping"/>
      </w:r>
      <w:r>
        <w:t xml:space="preserve">243. Hàn vảy mề:Ngắn </w:t>
      </w:r>
      <w:r>
        <w:br w:type="textWrapping"/>
      </w:r>
      <w:r>
        <w:t xml:space="preserve">244. Độ bền mỏi:Ngắn </w:t>
      </w:r>
      <w:r>
        <w:br w:type="textWrapping"/>
      </w:r>
      <w:r>
        <w:t xml:space="preserve">245. Biến mô: Ngắn </w:t>
      </w:r>
      <w:r>
        <w:br w:type="textWrapping"/>
      </w:r>
      <w:r>
        <w:t>246. Hàn giáp mối:Ngắn</w:t>
      </w:r>
      <w:r>
        <w:br w:type="textWrapping"/>
      </w:r>
      <w:r>
        <w:t>247. Máy hàn giáp mối :Ngắn</w:t>
      </w:r>
      <w:r>
        <w:br w:type="textWrapping"/>
      </w:r>
      <w:r>
        <w:t>248. Bôi trơn bằng mỡ:Ngắn</w:t>
      </w:r>
      <w:r>
        <w:br w:type="textWrapping"/>
      </w:r>
      <w:r>
        <w:t xml:space="preserve">249. Trường Đại học Bách khoa </w:t>
      </w:r>
      <w:r>
        <w:br w:type="textWrapping"/>
      </w:r>
      <w:r>
        <w:t>Đà Nẵng:Ngắn</w:t>
      </w:r>
      <w:r>
        <w:br w:type="textWrapping"/>
      </w:r>
      <w:r>
        <w:t>250. Chương trình NC:Ngắn</w:t>
      </w:r>
      <w:r>
        <w:br w:type="textWrapping"/>
      </w:r>
      <w:r>
        <w:t>251. Nghiền:Ngắn</w:t>
      </w:r>
      <w:r>
        <w:br w:type="textWrapping"/>
      </w:r>
      <w:r>
        <w:t xml:space="preserve">252. Trường Đại học kỹ thuật </w:t>
      </w:r>
      <w:r>
        <w:br w:type="textWrapping"/>
      </w:r>
      <w:r>
        <w:t>công nghiệp Thái Nguyên:Ngắn</w:t>
      </w:r>
      <w:r>
        <w:br w:type="textWrapping"/>
      </w:r>
      <w:r>
        <w:t>253. Mạ Niken:Ngắn</w:t>
      </w:r>
      <w:r>
        <w:br w:type="textWrapping"/>
      </w:r>
      <w:r>
        <w:t xml:space="preserve">254. Novikov: Ngắn </w:t>
      </w:r>
      <w:r>
        <w:br w:type="textWrapping"/>
      </w:r>
      <w:r>
        <w:t xml:space="preserve">255. Bánh răng Novikov </w:t>
      </w:r>
      <w:r>
        <w:br w:type="textWrapping"/>
      </w:r>
      <w:r>
        <w:t xml:space="preserve">256. Công ty cơ khí Hà Nội </w:t>
      </w:r>
      <w:r>
        <w:br w:type="textWrapping"/>
      </w:r>
      <w:r>
        <w:t xml:space="preserve">257. Trường Đại học Bách khoa </w:t>
      </w:r>
      <w:r>
        <w:br w:type="textWrapping"/>
      </w:r>
      <w:r>
        <w:t xml:space="preserve">Hà Nội </w:t>
      </w:r>
      <w:r>
        <w:br w:type="textWrapping"/>
      </w:r>
      <w:r>
        <w:t xml:space="preserve">258. Đường cong hữu tỉ </w:t>
      </w:r>
      <w:r>
        <w:br w:type="textWrapping"/>
      </w:r>
      <w:r>
        <w:t xml:space="preserve">NURBS </w:t>
      </w:r>
      <w:r>
        <w:br w:type="textWrapping"/>
      </w:r>
      <w:r>
        <w:t xml:space="preserve">259. Kích nâng </w:t>
      </w:r>
      <w:r>
        <w:br w:type="textWrapping"/>
      </w:r>
      <w:r>
        <w:t xml:space="preserve">260. Tải trọng nâng </w:t>
      </w:r>
      <w:r>
        <w:br w:type="textWrapping"/>
      </w:r>
      <w:r>
        <w:t xml:space="preserve">261. Chuẩn công nghệ </w:t>
      </w:r>
      <w:r>
        <w:br w:type="textWrapping"/>
      </w:r>
      <w:r>
        <w:t xml:space="preserve">262. Phiếu công nghệ </w:t>
      </w:r>
      <w:r>
        <w:br w:type="textWrapping"/>
      </w:r>
      <w:r>
        <w:t xml:space="preserve">263. Qui trình công nghệ </w:t>
      </w:r>
      <w:r>
        <w:br w:type="textWrapping"/>
      </w:r>
      <w:r>
        <w:t xml:space="preserve">264. Tải trọng danh nghĩa </w:t>
      </w:r>
      <w:r>
        <w:br w:type="textWrapping"/>
      </w:r>
      <w:r>
        <w:t xml:space="preserve">265. Máy mài nghiền </w:t>
      </w:r>
      <w:r>
        <w:br w:type="textWrapping"/>
      </w:r>
      <w:r>
        <w:t xml:space="preserve">266. Viện máy và dụng cụ công </w:t>
      </w:r>
      <w:r>
        <w:br w:type="textWrapping"/>
      </w:r>
      <w:r>
        <w:t xml:space="preserve">nghiệp </w:t>
      </w:r>
      <w:r>
        <w:br w:type="textWrapping"/>
      </w:r>
      <w:r>
        <w:t xml:space="preserve">267. Máy mài tròn ngoài </w:t>
      </w:r>
      <w:r>
        <w:br w:type="textWrapping"/>
      </w:r>
      <w:r>
        <w:t xml:space="preserve">268. Hàn nguội </w:t>
      </w:r>
      <w:r>
        <w:br w:type="textWrapping"/>
      </w:r>
      <w:r>
        <w:t xml:space="preserve">269. Sai số ngẫu nhiên </w:t>
      </w:r>
      <w:r>
        <w:br w:type="textWrapping"/>
      </w:r>
      <w:r>
        <w:t xml:space="preserve">270. Hàn nhiệt nhôm </w:t>
      </w:r>
      <w:r>
        <w:br w:type="textWrapping"/>
      </w:r>
      <w:r>
        <w:t xml:space="preserve">271. Hàn nổ </w:t>
      </w:r>
      <w:r>
        <w:br w:type="textWrapping"/>
      </w:r>
      <w:r>
        <w:t xml:space="preserve">272. Khớp nối </w:t>
      </w:r>
      <w:r>
        <w:br w:type="textWrapping"/>
      </w:r>
      <w:r>
        <w:t xml:space="preserve">273. Rôbốt dưới nước </w:t>
      </w:r>
      <w:r>
        <w:br w:type="textWrapping"/>
      </w:r>
      <w:r>
        <w:t xml:space="preserve">274. Tua bin hơi nước </w:t>
      </w:r>
      <w:r>
        <w:br w:type="textWrapping"/>
      </w:r>
      <w:r>
        <w:t xml:space="preserve">275. Động cơ hơi nước </w:t>
      </w:r>
      <w:r>
        <w:br w:type="textWrapping"/>
      </w:r>
      <w:r>
        <w:t xml:space="preserve">276. Vít me - đai ốc </w:t>
      </w:r>
      <w:r>
        <w:br w:type="textWrapping"/>
      </w:r>
      <w:r>
        <w:t xml:space="preserve">277. Phay </w:t>
      </w:r>
      <w:r>
        <w:br w:type="textWrapping"/>
      </w:r>
      <w:r>
        <w:t xml:space="preserve">278. Trung tâm Phay </w:t>
      </w:r>
      <w:r>
        <w:br w:type="textWrapping"/>
      </w:r>
      <w:r>
        <w:t xml:space="preserve">279. Phoi </w:t>
      </w:r>
      <w:r>
        <w:br w:type="textWrapping"/>
      </w:r>
      <w:r>
        <w:t xml:space="preserve">280. Phớt </w:t>
      </w:r>
      <w:r>
        <w:br w:type="textWrapping"/>
      </w:r>
      <w:r>
        <w:t xml:space="preserve">281. Cơ cấu phanh </w:t>
      </w:r>
      <w:r>
        <w:br w:type="textWrapping"/>
      </w:r>
      <w:r>
        <w:t xml:space="preserve">282. Dẫn động phanh </w:t>
      </w:r>
      <w:r>
        <w:br w:type="textWrapping"/>
      </w:r>
      <w:r>
        <w:t xml:space="preserve">283. Cơ cấu cam phẳng </w:t>
      </w:r>
      <w:r>
        <w:br w:type="textWrapping"/>
      </w:r>
      <w:r>
        <w:t xml:space="preserve">284. Cơ cấu phẳng </w:t>
      </w:r>
      <w:r>
        <w:br w:type="textWrapping"/>
      </w:r>
      <w:r>
        <w:t xml:space="preserve">285. Máy mài phẳng </w:t>
      </w:r>
      <w:r>
        <w:br w:type="textWrapping"/>
      </w:r>
      <w:r>
        <w:t xml:space="preserve">286. Các loại van phân phối </w:t>
      </w:r>
      <w:r>
        <w:br w:type="textWrapping"/>
      </w:r>
      <w:r>
        <w:t xml:space="preserve">287. Que hàn phụ </w:t>
      </w:r>
      <w:r>
        <w:br w:type="textWrapping"/>
      </w:r>
      <w:r>
        <w:t xml:space="preserve">288. Chức năng phụ </w:t>
      </w:r>
      <w:r>
        <w:br w:type="textWrapping"/>
      </w:r>
      <w:r>
        <w:t xml:space="preserve">289. Thiết bị hàn plasma </w:t>
      </w:r>
      <w:r>
        <w:br w:type="textWrapping"/>
      </w:r>
      <w:r>
        <w:t xml:space="preserve">290. Hàn hồ quang </w:t>
      </w:r>
      <w:r>
        <w:br w:type="textWrapping"/>
      </w:r>
      <w:r>
        <w:t xml:space="preserve">291. Dạng cánh quay </w:t>
      </w:r>
      <w:r>
        <w:br w:type="textWrapping"/>
      </w:r>
      <w:r>
        <w:t xml:space="preserve">292. Động cơ piston quay </w:t>
      </w:r>
      <w:r>
        <w:br w:type="textWrapping"/>
      </w:r>
      <w:r>
        <w:t xml:space="preserve">293. Cân bằng vật quay </w:t>
      </w:r>
      <w:r>
        <w:br w:type="textWrapping"/>
      </w:r>
      <w:r>
        <w:t xml:space="preserve">294. Tay máy Rôbốt </w:t>
      </w:r>
      <w:r>
        <w:br w:type="textWrapping"/>
      </w:r>
      <w:r>
        <w:t xml:space="preserve">295. Nhiên liệu rắn </w:t>
      </w:r>
      <w:r>
        <w:br w:type="textWrapping"/>
      </w:r>
      <w:r>
        <w:t xml:space="preserve">296. Cơ cấu bánh răng </w:t>
      </w:r>
      <w:r>
        <w:br w:type="textWrapping"/>
      </w:r>
      <w:r>
        <w:t xml:space="preserve">297. Hệ bánh răng </w:t>
      </w:r>
      <w:r>
        <w:br w:type="textWrapping"/>
      </w:r>
      <w:r>
        <w:t xml:space="preserve">298. Cắt răng </w:t>
      </w:r>
      <w:r>
        <w:br w:type="textWrapping"/>
      </w:r>
      <w:r>
        <w:t xml:space="preserve">299. Phương pháp tạo hình biên </w:t>
      </w:r>
      <w:r>
        <w:br w:type="textWrapping"/>
      </w:r>
      <w:r>
        <w:t xml:space="preserve">dạng răng </w:t>
      </w:r>
      <w:r>
        <w:br w:type="textWrapping"/>
      </w:r>
      <w:r>
        <w:t xml:space="preserve">300. Phay lăn răng </w:t>
      </w:r>
      <w:r>
        <w:br w:type="textWrapping"/>
      </w:r>
      <w:r>
        <w:t>301. Bánh răng - thanh răng : Ngắn</w:t>
      </w:r>
      <w:r>
        <w:br w:type="textWrapping"/>
      </w:r>
      <w:r>
        <w:t xml:space="preserve">302. Cắt ren: Ngắn </w:t>
      </w:r>
      <w:r>
        <w:br w:type="textWrapping"/>
      </w:r>
      <w:r>
        <w:t>303. Mối ghép ren : Ngắn</w:t>
      </w:r>
      <w:r>
        <w:br w:type="textWrapping"/>
      </w:r>
      <w:r>
        <w:t>304. Ta rô : Ngắn</w:t>
      </w:r>
      <w:r>
        <w:br w:type="textWrapping"/>
      </w:r>
      <w:r>
        <w:t>305. Đầu rung : Ngắn</w:t>
      </w:r>
      <w:r>
        <w:br w:type="textWrapping"/>
      </w:r>
      <w:r>
        <w:t>306. Sàng rung : Ngắn</w:t>
      </w:r>
      <w:r>
        <w:br w:type="textWrapping"/>
      </w:r>
      <w:r>
        <w:t>307. Bộ vi sai : Ngắn</w:t>
      </w:r>
      <w:r>
        <w:br w:type="textWrapping"/>
      </w:r>
      <w:r>
        <w:t xml:space="preserve">308. Truyển động bánh ma sát: Ngắn </w:t>
      </w:r>
      <w:r>
        <w:br w:type="textWrapping"/>
      </w:r>
      <w:r>
        <w:t xml:space="preserve">309. Biến tốc nhiều đĩa ma sát: Ngắn </w:t>
      </w:r>
      <w:r>
        <w:br w:type="textWrapping"/>
      </w:r>
      <w:r>
        <w:t>310. Hàn ma sát : Ngắn</w:t>
      </w:r>
      <w:r>
        <w:br w:type="textWrapping"/>
      </w:r>
      <w:r>
        <w:t>311. Bộ biến tốc ma sát : Ngắn</w:t>
      </w:r>
      <w:r>
        <w:br w:type="textWrapping"/>
      </w:r>
      <w:r>
        <w:t xml:space="preserve">312. Cơ cấu sin: Ngắn </w:t>
      </w:r>
      <w:r>
        <w:br w:type="textWrapping"/>
      </w:r>
      <w:r>
        <w:t xml:space="preserve">313. Rôbốt song song: Ngắn </w:t>
      </w:r>
      <w:r>
        <w:br w:type="textWrapping"/>
      </w:r>
      <w:r>
        <w:t xml:space="preserve">314. Máy phát điện từ năng </w:t>
      </w:r>
      <w:r>
        <w:br w:type="textWrapping"/>
      </w:r>
      <w:r>
        <w:t xml:space="preserve">lượng sóng: Ngắn </w:t>
      </w:r>
      <w:r>
        <w:br w:type="textWrapping"/>
      </w:r>
      <w:r>
        <w:t xml:space="preserve">315. Bánh răng sóng: Ngắn </w:t>
      </w:r>
      <w:r>
        <w:br w:type="textWrapping"/>
      </w:r>
      <w:r>
        <w:t xml:space="preserve">316. Mô hình số: Ngắn </w:t>
      </w:r>
      <w:r>
        <w:br w:type="textWrapping"/>
      </w:r>
      <w:r>
        <w:t>317. Cơ cấu sang số : Ngắn</w:t>
      </w:r>
      <w:r>
        <w:br w:type="textWrapping"/>
      </w:r>
      <w:r>
        <w:t xml:space="preserve">318. Rung sôi: Ngắn </w:t>
      </w:r>
      <w:r>
        <w:br w:type="textWrapping"/>
      </w:r>
      <w:r>
        <w:t xml:space="preserve">319. Động cơ stirling: Ngắn </w:t>
      </w:r>
      <w:r>
        <w:br w:type="textWrapping"/>
      </w:r>
      <w:r>
        <w:t>320. Bộ nội suy : Ngắn</w:t>
      </w:r>
      <w:r>
        <w:br w:type="textWrapping"/>
      </w:r>
      <w:r>
        <w:t>321. Máy bay quân sự : Ngắn</w:t>
      </w:r>
      <w:r>
        <w:br w:type="textWrapping"/>
      </w:r>
      <w:r>
        <w:t>322. Lắp sửa : Ngắn</w:t>
      </w:r>
      <w:r>
        <w:br w:type="textWrapping"/>
      </w:r>
      <w:r>
        <w:t>323. Tiện : Ngắn</w:t>
      </w:r>
      <w:r>
        <w:br w:type="textWrapping"/>
      </w:r>
      <w:r>
        <w:t xml:space="preserve">324. Máy hàn TiG: Ngắn </w:t>
      </w:r>
      <w:r>
        <w:br w:type="textWrapping"/>
      </w:r>
      <w:r>
        <w:t>325. Cơ khí Quang Trung : Ngắn</w:t>
      </w:r>
      <w:r>
        <w:br w:type="textWrapping"/>
      </w:r>
      <w:r>
        <w:t xml:space="preserve">326. Công ty Cơ khí Ngô Gia </w:t>
      </w:r>
      <w:r>
        <w:br w:type="textWrapping"/>
      </w:r>
      <w:r>
        <w:t>Tự : Ngắn</w:t>
      </w:r>
      <w:r>
        <w:br w:type="textWrapping"/>
      </w:r>
      <w:r>
        <w:t>327. Băng tải : Ngắn</w:t>
      </w:r>
      <w:r>
        <w:br w:type="textWrapping"/>
      </w:r>
      <w:r>
        <w:t>328. Gầu tải : Ngắn</w:t>
      </w:r>
      <w:r>
        <w:br w:type="textWrapping"/>
      </w:r>
      <w:r>
        <w:t>329. Vít tải : Ngắn</w:t>
      </w:r>
      <w:r>
        <w:br w:type="textWrapping"/>
      </w:r>
      <w:r>
        <w:t xml:space="preserve">330. Xích tải: Ngắn </w:t>
      </w:r>
      <w:r>
        <w:br w:type="textWrapping"/>
      </w:r>
      <w:r>
        <w:t>331. Mối đinh tán : Ngắn</w:t>
      </w:r>
      <w:r>
        <w:br w:type="textWrapping"/>
      </w:r>
      <w:r>
        <w:t xml:space="preserve">332. Hàn khuếch tán: Ngắn </w:t>
      </w:r>
      <w:r>
        <w:br w:type="textWrapping"/>
      </w:r>
      <w:r>
        <w:t xml:space="preserve">333. Cơ cấu tang: Ngắn </w:t>
      </w:r>
      <w:r>
        <w:br w:type="textWrapping"/>
      </w:r>
      <w:r>
        <w:t xml:space="preserve">334. Dung sai chế tạo: Ngắn </w:t>
      </w:r>
      <w:r>
        <w:br w:type="textWrapping"/>
      </w:r>
      <w:r>
        <w:t xml:space="preserve">335. Máy hàn hồ quang tay: Ngắn </w:t>
      </w:r>
      <w:r>
        <w:br w:type="textWrapping"/>
      </w:r>
      <w:r>
        <w:t xml:space="preserve">336. Trục tâm: Ngắn </w:t>
      </w:r>
      <w:r>
        <w:br w:type="textWrapping"/>
      </w:r>
      <w:r>
        <w:t>337. Hàn cao tần : Ngắn</w:t>
      </w:r>
      <w:r>
        <w:br w:type="textWrapping"/>
      </w:r>
      <w:r>
        <w:t xml:space="preserve">338. Bơm chất thải: Ngắn </w:t>
      </w:r>
      <w:r>
        <w:br w:type="textWrapping"/>
      </w:r>
      <w:r>
        <w:t>339. Giếng thang : Ngắn</w:t>
      </w:r>
      <w:r>
        <w:br w:type="textWrapping"/>
      </w:r>
      <w:r>
        <w:t xml:space="preserve">340. Phôi thanh: Ngắn </w:t>
      </w:r>
      <w:r>
        <w:br w:type="textWrapping"/>
      </w:r>
      <w:r>
        <w:t xml:space="preserve">341. Cần trục tháp: Ngắn </w:t>
      </w:r>
      <w:r>
        <w:br w:type="textWrapping"/>
      </w:r>
      <w:r>
        <w:t xml:space="preserve">342. Vận thăng: Ngắn </w:t>
      </w:r>
      <w:r>
        <w:br w:type="textWrapping"/>
      </w:r>
      <w:r>
        <w:t>343. Chuỗi kích thước thẳng : Ngắn</w:t>
      </w:r>
      <w:r>
        <w:br w:type="textWrapping"/>
      </w:r>
      <w:r>
        <w:t>344. Mối ghép then : Ngắn</w:t>
      </w:r>
      <w:r>
        <w:br w:type="textWrapping"/>
      </w:r>
      <w:r>
        <w:t>345. Gia công thô : Ngắn</w:t>
      </w:r>
      <w:r>
        <w:br w:type="textWrapping"/>
      </w:r>
      <w:r>
        <w:t xml:space="preserve">346. Sai số hệ thống: Ngắn </w:t>
      </w:r>
      <w:r>
        <w:br w:type="textWrapping"/>
      </w:r>
      <w:r>
        <w:t xml:space="preserve">347. Thiết bị hàn tự động dưới </w:t>
      </w:r>
      <w:r>
        <w:br w:type="textWrapping"/>
      </w:r>
      <w:r>
        <w:t>lớp thuốc : Ngắn</w:t>
      </w:r>
      <w:r>
        <w:br w:type="textWrapping"/>
      </w:r>
      <w:r>
        <w:t xml:space="preserve">348. Dung sai kich thước: Ngắn </w:t>
      </w:r>
      <w:r>
        <w:br w:type="textWrapping"/>
      </w:r>
      <w:r>
        <w:t xml:space="preserve">349. Động cơ piston chuyển </w:t>
      </w:r>
      <w:r>
        <w:br w:type="textWrapping"/>
      </w:r>
      <w:r>
        <w:t>động tịnh tiến : Ngắn</w:t>
      </w:r>
      <w:r>
        <w:br w:type="textWrapping"/>
      </w:r>
      <w:r>
        <w:t xml:space="preserve">350. Trung tâm phay tiện: Ngắn </w:t>
      </w:r>
      <w:r>
        <w:br w:type="textWrapping"/>
      </w:r>
      <w:r>
        <w:t xml:space="preserve">351. Biến tốc tiếp xúc trực tiếp: Ngắn </w:t>
      </w:r>
      <w:r>
        <w:br w:type="textWrapping"/>
      </w:r>
      <w:r>
        <w:t>352. Điểm chuẩn chi tiết : Ngắn</w:t>
      </w:r>
      <w:r>
        <w:br w:type="textWrapping"/>
      </w:r>
      <w:r>
        <w:t>353. Gia công bán tinh : Ngắn</w:t>
      </w:r>
      <w:r>
        <w:br w:type="textWrapping"/>
      </w:r>
      <w:r>
        <w:t xml:space="preserve">354. Gia công tinh: Ngắn </w:t>
      </w:r>
      <w:r>
        <w:br w:type="textWrapping"/>
      </w:r>
      <w:r>
        <w:t>355. Tải trọng tĩnh : Ngắn</w:t>
      </w:r>
      <w:r>
        <w:br w:type="textWrapping"/>
      </w:r>
      <w:r>
        <w:t xml:space="preserve">356. Lắp lẫn không hoàn toàn: Ngắn </w:t>
      </w:r>
      <w:r>
        <w:br w:type="textWrapping"/>
      </w:r>
      <w:r>
        <w:t>357. Lắp lẫn hoàn toàn : Ngắn</w:t>
      </w:r>
      <w:r>
        <w:br w:type="textWrapping"/>
      </w:r>
      <w:r>
        <w:t xml:space="preserve">358. Kết cấu khung xe ô tô: Ngắn </w:t>
      </w:r>
      <w:r>
        <w:br w:type="textWrapping"/>
      </w:r>
      <w:r>
        <w:t>359. Kết cấu vỏ xe ô tô : Ngắn</w:t>
      </w:r>
      <w:r>
        <w:br w:type="textWrapping"/>
      </w:r>
      <w:r>
        <w:t xml:space="preserve">360. Bộ đồng tốc: Ngắn </w:t>
      </w:r>
      <w:r>
        <w:br w:type="textWrapping"/>
      </w:r>
      <w:r>
        <w:t xml:space="preserve">361. Gia tốc: Ngắn </w:t>
      </w:r>
      <w:r>
        <w:br w:type="textWrapping"/>
      </w:r>
      <w:r>
        <w:t xml:space="preserve">362. Vận tốc: Ngắn </w:t>
      </w:r>
      <w:r>
        <w:br w:type="textWrapping"/>
      </w:r>
      <w:r>
        <w:t xml:space="preserve">363. Hàn trần: Ngắn </w:t>
      </w:r>
      <w:r>
        <w:br w:type="textWrapping"/>
      </w:r>
      <w:r>
        <w:t xml:space="preserve">364. Cáp treo: Ngắn </w:t>
      </w:r>
      <w:r>
        <w:br w:type="textWrapping"/>
      </w:r>
      <w:r>
        <w:t xml:space="preserve">365. Dung sai vị trí: Ngắn </w:t>
      </w:r>
      <w:r>
        <w:br w:type="textWrapping"/>
      </w:r>
      <w:r>
        <w:t>366. Điểm chuẩn chương trình : Ngắn</w:t>
      </w:r>
      <w:r>
        <w:br w:type="textWrapping"/>
      </w:r>
      <w:r>
        <w:t xml:space="preserve">367. Bánh răng không tròn: Ngắn </w:t>
      </w:r>
      <w:r>
        <w:br w:type="textWrapping"/>
      </w:r>
      <w:r>
        <w:t xml:space="preserve">368. Buồng đốt của động cơ đốt </w:t>
      </w:r>
      <w:r>
        <w:br w:type="textWrapping"/>
      </w:r>
      <w:r>
        <w:t xml:space="preserve">trong: Ngắn </w:t>
      </w:r>
      <w:r>
        <w:br w:type="textWrapping"/>
      </w:r>
      <w:r>
        <w:t xml:space="preserve">369. Máy mài tròn trong: Ngắn </w:t>
      </w:r>
      <w:r>
        <w:br w:type="textWrapping"/>
      </w:r>
      <w:r>
        <w:t xml:space="preserve">370. Tải trọng: Ngắn </w:t>
      </w:r>
      <w:r>
        <w:br w:type="textWrapping"/>
      </w:r>
      <w:r>
        <w:t xml:space="preserve">371. Hệ thống bôi trơn: Ngắn </w:t>
      </w:r>
      <w:r>
        <w:br w:type="textWrapping"/>
      </w:r>
      <w:r>
        <w:t xml:space="preserve">372. Bánh răng trụ: Ngắn </w:t>
      </w:r>
      <w:r>
        <w:br w:type="textWrapping"/>
      </w:r>
      <w:r>
        <w:t>373. Bánh ma sát trụ : Ngắn</w:t>
      </w:r>
      <w:r>
        <w:br w:type="textWrapping"/>
      </w:r>
      <w:r>
        <w:t>374. Cần trục : Ngắn</w:t>
      </w:r>
      <w:r>
        <w:br w:type="textWrapping"/>
      </w:r>
      <w:r>
        <w:t xml:space="preserve">375. Kết cấu kim loại cần trục: Ngắn </w:t>
      </w:r>
      <w:r>
        <w:br w:type="textWrapping"/>
      </w:r>
      <w:r>
        <w:t xml:space="preserve">376. Bộ phận mang tải trong </w:t>
      </w:r>
      <w:r>
        <w:br w:type="textWrapping"/>
      </w:r>
      <w:r>
        <w:t>cần trục : Ngắn</w:t>
      </w:r>
      <w:r>
        <w:br w:type="textWrapping"/>
      </w:r>
      <w:r>
        <w:t xml:space="preserve">377. Tàu khu trục: Ngắn </w:t>
      </w:r>
      <w:r>
        <w:br w:type="textWrapping"/>
      </w:r>
      <w:r>
        <w:t xml:space="preserve">378. Ổ trục: Ngắn </w:t>
      </w:r>
      <w:r>
        <w:br w:type="textWrapping"/>
      </w:r>
      <w:r>
        <w:t xml:space="preserve">379. Cố định chi tiết trên trục: Ngắn </w:t>
      </w:r>
      <w:r>
        <w:br w:type="textWrapping"/>
      </w:r>
      <w:r>
        <w:t xml:space="preserve">380. Trục truyền: Ngắn </w:t>
      </w:r>
      <w:r>
        <w:br w:type="textWrapping"/>
      </w:r>
      <w:r>
        <w:t xml:space="preserve">381. Cơ cấu tay quay con trượt: Ngắn </w:t>
      </w:r>
      <w:r>
        <w:br w:type="textWrapping"/>
      </w:r>
      <w:r>
        <w:t xml:space="preserve">382. Ổ trượt: Ngắn </w:t>
      </w:r>
      <w:r>
        <w:br w:type="textWrapping"/>
      </w:r>
      <w:r>
        <w:t xml:space="preserve">383. Hàm chùm tia điện tử: Ngắn </w:t>
      </w:r>
      <w:r>
        <w:br w:type="textWrapping"/>
      </w:r>
      <w:r>
        <w:t xml:space="preserve">384. Thiết bị hàn chùm tia điện </w:t>
      </w:r>
      <w:r>
        <w:br w:type="textWrapping"/>
      </w:r>
      <w:r>
        <w:t>tử : Ngắn</w:t>
      </w:r>
      <w:r>
        <w:br w:type="textWrapping"/>
      </w:r>
      <w:r>
        <w:t xml:space="preserve">385. Độ bền uốn: Ngắn </w:t>
      </w:r>
      <w:r>
        <w:br w:type="textWrapping"/>
      </w:r>
      <w:r>
        <w:t>386. Rung va : Ngắn</w:t>
      </w:r>
      <w:r>
        <w:br w:type="textWrapping"/>
      </w:r>
      <w:r>
        <w:t xml:space="preserve">387. Dạng cánh vẫy: Ngắn </w:t>
      </w:r>
      <w:r>
        <w:br w:type="textWrapping"/>
      </w:r>
      <w:r>
        <w:t xml:space="preserve">388. Vùng làm việc: Ngắn </w:t>
      </w:r>
      <w:r>
        <w:br w:type="textWrapping"/>
      </w:r>
      <w:r>
        <w:t>389. Trục vít - bánh vít : Ngắn</w:t>
      </w:r>
      <w:r>
        <w:br w:type="textWrapping"/>
      </w:r>
      <w:r>
        <w:t xml:space="preserve">390. Máy mài ren vít: Ngắn </w:t>
      </w:r>
      <w:r>
        <w:br w:type="textWrapping"/>
      </w:r>
      <w:r>
        <w:t>391. Độ cứng vững : Ngắn</w:t>
      </w:r>
      <w:r>
        <w:br w:type="textWrapping"/>
      </w:r>
      <w:r>
        <w:t>392. Xích : Ngắn</w:t>
      </w:r>
      <w:r>
        <w:br w:type="textWrapping"/>
      </w:r>
      <w:r>
        <w:t xml:space="preserve">393. Xọc: Ngắn </w:t>
      </w:r>
      <w:r>
        <w:br w:type="textWrapping"/>
      </w:r>
      <w:r>
        <w:t xml:space="preserve">394. Độ chính xác: Ngắn </w:t>
      </w:r>
      <w:r>
        <w:br w:type="textWrapping"/>
      </w:r>
      <w:r>
        <w:t xml:space="preserve">395. Hàn điện xỉ: Ngắn </w:t>
      </w:r>
      <w:r>
        <w:br w:type="textWrapping"/>
      </w:r>
      <w:r>
        <w:t xml:space="preserve">396. Thiết bị hàn điện xỉ: Ngắn </w:t>
      </w:r>
      <w:r>
        <w:br w:type="textWrapping"/>
      </w:r>
      <w:r>
        <w:t xml:space="preserve">397. Đĩa xích: Ngắn </w:t>
      </w:r>
      <w:r>
        <w:br w:type="textWrapping"/>
      </w:r>
      <w:r>
        <w:t>398. Bộ truyền xích : Ngắn</w:t>
      </w:r>
      <w:r>
        <w:br w:type="textWrapping"/>
      </w:r>
      <w:r>
        <w:t xml:space="preserve">399. Lò xo: Ngắn </w:t>
      </w:r>
      <w:r>
        <w:br w:type="textWrapping"/>
      </w:r>
      <w:r>
        <w:t>400. Máy uốn lò xo : Ngắn</w:t>
      </w:r>
      <w:r>
        <w:br w:type="textWrapping"/>
      </w:r>
      <w:r>
        <w:t xml:space="preserve">401. Độ bền tiếp xúc: Ngắn </w:t>
      </w:r>
      <w:r>
        <w:br w:type="textWrapping"/>
      </w:r>
      <w:r>
        <w:t>402. Bánh răng xyclôít: Ngắn</w:t>
      </w:r>
      <w:r>
        <w:br w:type="textWrapping"/>
      </w:r>
      <w:r>
        <w:t xml:space="preserve"> </w:t>
      </w:r>
      <w:r>
        <w:br w:type="textWrapping"/>
      </w:r>
      <w:r>
        <w:t xml:space="preserve">B. Mục từ trung bình ngành Cơ khí (134 Mục từ) </w:t>
      </w:r>
      <w:r>
        <w:br w:type="textWrapping"/>
      </w:r>
      <w:r>
        <w:t xml:space="preserve">1. Động cơ tua bin: Trung bình  </w:t>
      </w:r>
      <w:r>
        <w:br w:type="textWrapping"/>
      </w:r>
      <w:r>
        <w:t xml:space="preserve">2. Vị trí hàn Trung bình   </w:t>
      </w:r>
      <w:r>
        <w:br w:type="textWrapping"/>
      </w:r>
      <w:r>
        <w:t xml:space="preserve">3. Máy bay không người lái: Trung bình  </w:t>
      </w:r>
      <w:r>
        <w:br w:type="textWrapping"/>
      </w:r>
      <w:r>
        <w:t xml:space="preserve">4. Tàu ngầm không người lái:Trung bình    </w:t>
      </w:r>
      <w:r>
        <w:br w:type="textWrapping"/>
      </w:r>
      <w:r>
        <w:t xml:space="preserve">5. Động cơ đốt ngoài: Trung bình    </w:t>
      </w:r>
      <w:r>
        <w:br w:type="textWrapping"/>
      </w:r>
      <w:r>
        <w:t xml:space="preserve">6. Dao răng lược tiếp tuyến: Trung bình    </w:t>
      </w:r>
      <w:r>
        <w:br w:type="textWrapping"/>
      </w:r>
      <w:r>
        <w:t xml:space="preserve">7. Máy xọc: Trung bình    </w:t>
      </w:r>
      <w:r>
        <w:br w:type="textWrapping"/>
      </w:r>
      <w:r>
        <w:t xml:space="preserve">8. Hệ thống sản xuất: Trung bình    </w:t>
      </w:r>
      <w:r>
        <w:br w:type="textWrapping"/>
      </w:r>
      <w:r>
        <w:t xml:space="preserve">9. Động cơ hỗn hợp (Hybrid) : Trung bình  </w:t>
      </w:r>
      <w:r>
        <w:br w:type="textWrapping"/>
      </w:r>
      <w:r>
        <w:t xml:space="preserve">10. Công nghệ in 3D : Trung bình  </w:t>
      </w:r>
      <w:r>
        <w:br w:type="textWrapping"/>
      </w:r>
      <w:r>
        <w:t xml:space="preserve">11. Gia công bằng siêu âm: Trung bình   </w:t>
      </w:r>
      <w:r>
        <w:br w:type="textWrapping"/>
      </w:r>
      <w:r>
        <w:t xml:space="preserve">12. Bơm: Trung bình   </w:t>
      </w:r>
      <w:r>
        <w:br w:type="textWrapping"/>
      </w:r>
      <w:r>
        <w:t xml:space="preserve">13. Dao bào: Trung bình   </w:t>
      </w:r>
      <w:r>
        <w:br w:type="textWrapping"/>
      </w:r>
      <w:r>
        <w:t xml:space="preserve">14. Máy bào : Trung bình  </w:t>
      </w:r>
      <w:r>
        <w:br w:type="textWrapping"/>
      </w:r>
      <w:r>
        <w:t xml:space="preserve">15. Tua bin : Trung bình  </w:t>
      </w:r>
      <w:r>
        <w:br w:type="textWrapping"/>
      </w:r>
      <w:r>
        <w:t xml:space="preserve">16. Rô bốt </w:t>
      </w:r>
      <w:r>
        <w:br w:type="textWrapping"/>
      </w:r>
      <w:r>
        <w:t xml:space="preserve">17. Thuyền buồm </w:t>
      </w:r>
      <w:r>
        <w:br w:type="textWrapping"/>
      </w:r>
      <w:r>
        <w:t xml:space="preserve">18. CAD/CAE </w:t>
      </w:r>
      <w:r>
        <w:br w:type="textWrapping"/>
      </w:r>
      <w:r>
        <w:t xml:space="preserve">19. CAD/CAM </w:t>
      </w:r>
      <w:r>
        <w:br w:type="textWrapping"/>
      </w:r>
      <w:r>
        <w:t xml:space="preserve">20. Máy công cụ CNC </w:t>
      </w:r>
      <w:r>
        <w:br w:type="textWrapping"/>
      </w:r>
      <w:r>
        <w:t xml:space="preserve">21. Gia công bằng tia nước áp </w:t>
      </w:r>
      <w:r>
        <w:br w:type="textWrapping"/>
      </w:r>
      <w:r>
        <w:t xml:space="preserve">lực cao </w:t>
      </w:r>
      <w:r>
        <w:br w:type="textWrapping"/>
      </w:r>
      <w:r>
        <w:t xml:space="preserve">22. Hình học dụng cụ cắt </w:t>
      </w:r>
      <w:r>
        <w:br w:type="textWrapping"/>
      </w:r>
      <w:r>
        <w:t xml:space="preserve">23. Khinh khí cầu </w:t>
      </w:r>
      <w:r>
        <w:br w:type="textWrapping"/>
      </w:r>
      <w:r>
        <w:t xml:space="preserve">24. Hàn nóng chảy </w:t>
      </w:r>
      <w:r>
        <w:br w:type="textWrapping"/>
      </w:r>
      <w:r>
        <w:t xml:space="preserve">25. Công cụ hiệu chỉnh </w:t>
      </w:r>
      <w:r>
        <w:br w:type="textWrapping"/>
      </w:r>
      <w:r>
        <w:t xml:space="preserve">26. Bản vẽ chung </w:t>
      </w:r>
      <w:r>
        <w:br w:type="textWrapping"/>
      </w:r>
      <w:r>
        <w:t xml:space="preserve">27. Dao chuốt </w:t>
      </w:r>
      <w:r>
        <w:br w:type="textWrapping"/>
      </w:r>
      <w:r>
        <w:t xml:space="preserve">28. Máy chuốt </w:t>
      </w:r>
      <w:r>
        <w:br w:type="textWrapping"/>
      </w:r>
      <w:r>
        <w:t xml:space="preserve">29. Đường cong </w:t>
      </w:r>
      <w:r>
        <w:br w:type="textWrapping"/>
      </w:r>
      <w:r>
        <w:t xml:space="preserve">30. Vi gia công </w:t>
      </w:r>
      <w:r>
        <w:br w:type="textWrapping"/>
      </w:r>
      <w:r>
        <w:t xml:space="preserve">31. Thủy phi cơ </w:t>
      </w:r>
      <w:r>
        <w:br w:type="textWrapping"/>
      </w:r>
      <w:r>
        <w:t xml:space="preserve">32. Tuổi bền dụng cụ </w:t>
      </w:r>
      <w:r>
        <w:br w:type="textWrapping"/>
      </w:r>
      <w:r>
        <w:t xml:space="preserve">33. Bề mặt khởi thủy của dụng </w:t>
      </w:r>
      <w:r>
        <w:br w:type="textWrapping"/>
      </w:r>
      <w:r>
        <w:t xml:space="preserve">cụ </w:t>
      </w:r>
      <w:r>
        <w:br w:type="textWrapping"/>
      </w:r>
      <w:r>
        <w:t xml:space="preserve">34. Mòn dụng cụ </w:t>
      </w:r>
      <w:r>
        <w:br w:type="textWrapping"/>
      </w:r>
      <w:r>
        <w:t xml:space="preserve">35. Máy cưa </w:t>
      </w:r>
      <w:r>
        <w:br w:type="textWrapping"/>
      </w:r>
      <w:r>
        <w:t xml:space="preserve">36. Ăn mòn điện cực </w:t>
      </w:r>
      <w:r>
        <w:br w:type="textWrapping"/>
      </w:r>
      <w:r>
        <w:t xml:space="preserve">37. Lẹo dao </w:t>
      </w:r>
      <w:r>
        <w:br w:type="textWrapping"/>
      </w:r>
      <w:r>
        <w:t xml:space="preserve">38. Mô hình khung dây </w:t>
      </w:r>
      <w:r>
        <w:br w:type="textWrapping"/>
      </w:r>
      <w:r>
        <w:t xml:space="preserve">39. Động cơ diesel </w:t>
      </w:r>
      <w:r>
        <w:br w:type="textWrapping"/>
      </w:r>
      <w:r>
        <w:t xml:space="preserve">40. Máy doa </w:t>
      </w:r>
      <w:r>
        <w:br w:type="textWrapping"/>
      </w:r>
      <w:r>
        <w:t xml:space="preserve">41. Mũi doa </w:t>
      </w:r>
      <w:r>
        <w:br w:type="textWrapping"/>
      </w:r>
      <w:r>
        <w:t xml:space="preserve">42. Sai số gá đặt </w:t>
      </w:r>
      <w:r>
        <w:br w:type="textWrapping"/>
      </w:r>
      <w:r>
        <w:t xml:space="preserve">43. Máy bay hiệu ứng mặt đất </w:t>
      </w:r>
      <w:r>
        <w:br w:type="textWrapping"/>
      </w:r>
      <w:r>
        <w:t xml:space="preserve">44. Động cơ điện </w:t>
      </w:r>
      <w:r>
        <w:br w:type="textWrapping"/>
      </w:r>
      <w:r>
        <w:t xml:space="preserve">45. Gia công tia lửa điện </w:t>
      </w:r>
      <w:r>
        <w:br w:type="textWrapping"/>
      </w:r>
      <w:r>
        <w:t xml:space="preserve">46. Máy bay cánh cố định </w:t>
      </w:r>
      <w:r>
        <w:br w:type="textWrapping"/>
      </w:r>
      <w:r>
        <w:t xml:space="preserve">47. Cơ cấu biến đổi chuyển </w:t>
      </w:r>
      <w:r>
        <w:br w:type="textWrapping"/>
      </w:r>
      <w:r>
        <w:t xml:space="preserve">động </w:t>
      </w:r>
      <w:r>
        <w:br w:type="textWrapping"/>
      </w:r>
      <w:r>
        <w:t xml:space="preserve">48. Cơ cấu truyền chuyển </w:t>
      </w:r>
      <w:r>
        <w:br w:type="textWrapping"/>
      </w:r>
      <w:r>
        <w:t xml:space="preserve">động </w:t>
      </w:r>
      <w:r>
        <w:br w:type="textWrapping"/>
      </w:r>
      <w:r>
        <w:t xml:space="preserve">49. Đồ gá </w:t>
      </w:r>
      <w:r>
        <w:br w:type="textWrapping"/>
      </w:r>
      <w:r>
        <w:t xml:space="preserve">50. Động cơ gió </w:t>
      </w:r>
      <w:r>
        <w:br w:type="textWrapping"/>
      </w:r>
      <w:r>
        <w:t xml:space="preserve">51. Gia công cắt gọt </w:t>
      </w:r>
      <w:r>
        <w:br w:type="textWrapping"/>
      </w:r>
      <w:r>
        <w:t xml:space="preserve">52. Thiết bị hàn </w:t>
      </w:r>
      <w:r>
        <w:br w:type="textWrapping"/>
      </w:r>
      <w:r>
        <w:t xml:space="preserve">53. Biến dạng hàn </w:t>
      </w:r>
      <w:r>
        <w:br w:type="textWrapping"/>
      </w:r>
      <w:r>
        <w:t xml:space="preserve">54. Vật liệu hàn </w:t>
      </w:r>
      <w:r>
        <w:br w:type="textWrapping"/>
      </w:r>
      <w:r>
        <w:t xml:space="preserve">55. Mối hàn </w:t>
      </w:r>
      <w:r>
        <w:br w:type="textWrapping"/>
      </w:r>
      <w:r>
        <w:t xml:space="preserve">56. Ứng suất hàn </w:t>
      </w:r>
      <w:r>
        <w:br w:type="textWrapping"/>
      </w:r>
      <w:r>
        <w:t xml:space="preserve">57. Khuyết tật hàn </w:t>
      </w:r>
      <w:r>
        <w:br w:type="textWrapping"/>
      </w:r>
      <w:r>
        <w:t xml:space="preserve">58. Tàu thủy chở hàng </w:t>
      </w:r>
      <w:r>
        <w:br w:type="textWrapping"/>
      </w:r>
      <w:r>
        <w:t xml:space="preserve">59. Hệ tọa độ màn hình </w:t>
      </w:r>
      <w:r>
        <w:br w:type="textWrapping"/>
      </w:r>
      <w:r>
        <w:t xml:space="preserve">60. Hệ tọa độ mô hình </w:t>
      </w:r>
      <w:r>
        <w:br w:type="textWrapping"/>
      </w:r>
      <w:r>
        <w:t xml:space="preserve">61. Không gian mô hình </w:t>
      </w:r>
      <w:r>
        <w:br w:type="textWrapping"/>
      </w:r>
      <w:r>
        <w:t xml:space="preserve">62. Gia công bằng điện hóa </w:t>
      </w:r>
      <w:r>
        <w:br w:type="textWrapping"/>
      </w:r>
      <w:r>
        <w:t xml:space="preserve">63. Máy bay cánh phức hợp </w:t>
      </w:r>
      <w:r>
        <w:br w:type="textWrapping"/>
      </w:r>
      <w:r>
        <w:t xml:space="preserve">64. Ma sát trong kết cấu cơ khí </w:t>
      </w:r>
      <w:r>
        <w:br w:type="textWrapping"/>
      </w:r>
      <w:r>
        <w:t xml:space="preserve">65. Tàu đệm khí </w:t>
      </w:r>
      <w:r>
        <w:br w:type="textWrapping"/>
      </w:r>
      <w:r>
        <w:t xml:space="preserve">66. Máy khoan </w:t>
      </w:r>
      <w:r>
        <w:br w:type="textWrapping"/>
      </w:r>
      <w:r>
        <w:t xml:space="preserve">67. Mũi khoan </w:t>
      </w:r>
      <w:r>
        <w:br w:type="textWrapping"/>
      </w:r>
      <w:r>
        <w:t xml:space="preserve">68. Gia công bằng tia lade </w:t>
      </w:r>
      <w:r>
        <w:br w:type="textWrapping"/>
      </w:r>
      <w:r>
        <w:t xml:space="preserve">69. Hệ thống lái </w:t>
      </w:r>
      <w:r>
        <w:br w:type="textWrapping"/>
      </w:r>
      <w:r>
        <w:t xml:space="preserve">70. Mối lắp </w:t>
      </w:r>
      <w:r>
        <w:br w:type="textWrapping"/>
      </w:r>
      <w:r>
        <w:t xml:space="preserve">71. Bản vẽ lắp </w:t>
      </w:r>
      <w:r>
        <w:br w:type="textWrapping"/>
      </w:r>
      <w:r>
        <w:t xml:space="preserve">72. Tàu ngầm du lịch </w:t>
      </w:r>
      <w:r>
        <w:br w:type="textWrapping"/>
      </w:r>
      <w:r>
        <w:t xml:space="preserve">73. Tàu thủy du lịch </w:t>
      </w:r>
      <w:r>
        <w:br w:type="textWrapping"/>
      </w:r>
      <w:r>
        <w:t xml:space="preserve">74. Tên lửa </w:t>
      </w:r>
      <w:r>
        <w:br w:type="textWrapping"/>
      </w:r>
      <w:r>
        <w:t xml:space="preserve">75. Động cơ tên lửa </w:t>
      </w:r>
      <w:r>
        <w:br w:type="textWrapping"/>
      </w:r>
      <w:r>
        <w:t xml:space="preserve">76. Hàn áp lực </w:t>
      </w:r>
      <w:r>
        <w:br w:type="textWrapping"/>
      </w:r>
      <w:r>
        <w:t xml:space="preserve">77. Các cơ cấu thủy lực </w:t>
      </w:r>
      <w:r>
        <w:br w:type="textWrapping"/>
      </w:r>
      <w:r>
        <w:t xml:space="preserve">78. Động cơ thủy lực </w:t>
      </w:r>
      <w:r>
        <w:br w:type="textWrapping"/>
      </w:r>
      <w:r>
        <w:t xml:space="preserve">79. Hệ thống truyền lực </w:t>
      </w:r>
      <w:r>
        <w:br w:type="textWrapping"/>
      </w:r>
      <w:r>
        <w:t xml:space="preserve">80. Tàu lượn </w:t>
      </w:r>
      <w:r>
        <w:br w:type="textWrapping"/>
      </w:r>
      <w:r>
        <w:t xml:space="preserve">81. Mòn </w:t>
      </w:r>
      <w:r>
        <w:br w:type="textWrapping"/>
      </w:r>
      <w:r>
        <w:t xml:space="preserve">82. Đầu mài </w:t>
      </w:r>
      <w:r>
        <w:br w:type="textWrapping"/>
      </w:r>
      <w:r>
        <w:t xml:space="preserve">83. Gia công bằng hạt mài </w:t>
      </w:r>
      <w:r>
        <w:br w:type="textWrapping"/>
      </w:r>
      <w:r>
        <w:t xml:space="preserve">84. Máy mài </w:t>
      </w:r>
      <w:r>
        <w:br w:type="textWrapping"/>
      </w:r>
      <w:r>
        <w:t xml:space="preserve">85. Cân bằng máy </w:t>
      </w:r>
      <w:r>
        <w:br w:type="textWrapping"/>
      </w:r>
      <w:r>
        <w:t xml:space="preserve">86. Cấu trúc cơ cấu máy </w:t>
      </w:r>
      <w:r>
        <w:br w:type="textWrapping"/>
      </w:r>
      <w:r>
        <w:t xml:space="preserve">87. Thiết kế kết cấu máy </w:t>
      </w:r>
      <w:r>
        <w:br w:type="textWrapping"/>
      </w:r>
      <w:r>
        <w:t xml:space="preserve">88. Động học máy </w:t>
      </w:r>
      <w:r>
        <w:br w:type="textWrapping"/>
      </w:r>
      <w:r>
        <w:t xml:space="preserve">89. Động lực học máy </w:t>
      </w:r>
      <w:r>
        <w:br w:type="textWrapping"/>
      </w:r>
      <w:r>
        <w:t xml:space="preserve">90. Chi tiết máy </w:t>
      </w:r>
      <w:r>
        <w:br w:type="textWrapping"/>
      </w:r>
      <w:r>
        <w:t xml:space="preserve">91. Thiết kế chi tiết máy </w:t>
      </w:r>
      <w:r>
        <w:br w:type="textWrapping"/>
      </w:r>
      <w:r>
        <w:t xml:space="preserve">92. Mô hình bề mặt </w:t>
      </w:r>
      <w:r>
        <w:br w:type="textWrapping"/>
      </w:r>
      <w:r>
        <w:t xml:space="preserve">93. Công nghệ  phủ bề mặt </w:t>
      </w:r>
      <w:r>
        <w:br w:type="textWrapping"/>
      </w:r>
      <w:r>
        <w:t xml:space="preserve">94. Máy nâng </w:t>
      </w:r>
      <w:r>
        <w:br w:type="textWrapping"/>
      </w:r>
      <w:r>
        <w:t xml:space="preserve">95. Tàu điện ngầm </w:t>
      </w:r>
      <w:r>
        <w:br w:type="textWrapping"/>
      </w:r>
      <w:r>
        <w:t xml:space="preserve">96. Dụng cụ nguội </w:t>
      </w:r>
      <w:r>
        <w:br w:type="textWrapping"/>
      </w:r>
      <w:r>
        <w:t xml:space="preserve">97. Dung dịch trơn nguội </w:t>
      </w:r>
      <w:r>
        <w:br w:type="textWrapping"/>
      </w:r>
      <w:r>
        <w:t xml:space="preserve">98. Thiết bị bay cá nhân </w:t>
      </w:r>
      <w:r>
        <w:br w:type="textWrapping"/>
      </w:r>
      <w:r>
        <w:t xml:space="preserve">99. Tàu thủy tự hành mặt nước </w:t>
      </w:r>
      <w:r>
        <w:br w:type="textWrapping"/>
      </w:r>
      <w:r>
        <w:t xml:space="preserve">100. Phôi </w:t>
      </w:r>
      <w:r>
        <w:br w:type="textWrapping"/>
      </w:r>
      <w:r>
        <w:t xml:space="preserve">101. Cắt Plasma </w:t>
      </w:r>
      <w:r>
        <w:br w:type="textWrapping"/>
      </w:r>
      <w:r>
        <w:t xml:space="preserve">102. Hệ thống phanh </w:t>
      </w:r>
      <w:r>
        <w:br w:type="textWrapping"/>
      </w:r>
      <w:r>
        <w:t xml:space="preserve">103. Dao phay </w:t>
      </w:r>
      <w:r>
        <w:br w:type="textWrapping"/>
      </w:r>
      <w:r>
        <w:t xml:space="preserve">104. Máy phay </w:t>
      </w:r>
      <w:r>
        <w:br w:type="textWrapping"/>
      </w:r>
      <w:r>
        <w:t xml:space="preserve">105. Mô hình khối rắn </w:t>
      </w:r>
      <w:r>
        <w:br w:type="textWrapping"/>
      </w:r>
      <w:r>
        <w:t xml:space="preserve">106. Dao gia công bánh răng </w:t>
      </w:r>
      <w:r>
        <w:br w:type="textWrapping"/>
      </w:r>
      <w:r>
        <w:t xml:space="preserve">107. Dụng cụ cán ren </w:t>
      </w:r>
      <w:r>
        <w:br w:type="textWrapping"/>
      </w:r>
      <w:r>
        <w:t xml:space="preserve">108. Kỹ thuật rung </w:t>
      </w:r>
      <w:r>
        <w:br w:type="textWrapping"/>
      </w:r>
      <w:r>
        <w:t xml:space="preserve">109. Dung sai </w:t>
      </w:r>
      <w:r>
        <w:br w:type="textWrapping"/>
      </w:r>
      <w:r>
        <w:t xml:space="preserve">110. Lực ma sát </w:t>
      </w:r>
      <w:r>
        <w:br w:type="textWrapping"/>
      </w:r>
      <w:r>
        <w:t xml:space="preserve">111. Hệ số ma sát </w:t>
      </w:r>
      <w:r>
        <w:br w:type="textWrapping"/>
      </w:r>
      <w:r>
        <w:t xml:space="preserve">112. Hộp số </w:t>
      </w:r>
      <w:r>
        <w:br w:type="textWrapping"/>
      </w:r>
      <w:r>
        <w:t xml:space="preserve">113. Tàu ngầm quân sự </w:t>
      </w:r>
      <w:r>
        <w:br w:type="textWrapping"/>
      </w:r>
      <w:r>
        <w:t xml:space="preserve">114. Tàu thủy quân sự </w:t>
      </w:r>
      <w:r>
        <w:br w:type="textWrapping"/>
      </w:r>
      <w:r>
        <w:t xml:space="preserve">115. Bản vẽ chế tạo </w:t>
      </w:r>
      <w:r>
        <w:br w:type="textWrapping"/>
      </w:r>
      <w:r>
        <w:t xml:space="preserve">116. Mặt phẳng phác thảo </w:t>
      </w:r>
      <w:r>
        <w:br w:type="textWrapping"/>
      </w:r>
      <w:r>
        <w:t xml:space="preserve">117. Máy bay lên thẳng </w:t>
      </w:r>
      <w:r>
        <w:br w:type="textWrapping"/>
      </w:r>
      <w:r>
        <w:t xml:space="preserve">118. Chuỗi kích thước </w:t>
      </w:r>
      <w:r>
        <w:br w:type="textWrapping"/>
      </w:r>
      <w:r>
        <w:t xml:space="preserve">119. Dao tiện </w:t>
      </w:r>
      <w:r>
        <w:br w:type="textWrapping"/>
      </w:r>
      <w:r>
        <w:t xml:space="preserve">120. Máy tiện </w:t>
      </w:r>
      <w:r>
        <w:br w:type="textWrapping"/>
      </w:r>
      <w:r>
        <w:t xml:space="preserve">121. Kết cấu  ô tô </w:t>
      </w:r>
      <w:r>
        <w:br w:type="textWrapping"/>
      </w:r>
      <w:r>
        <w:t xml:space="preserve">122. Hệ thống treo </w:t>
      </w:r>
      <w:r>
        <w:br w:type="textWrapping"/>
      </w:r>
      <w:r>
        <w:t xml:space="preserve">123. Động cơ đốt trong </w:t>
      </w:r>
      <w:r>
        <w:br w:type="textWrapping"/>
      </w:r>
      <w:r>
        <w:t xml:space="preserve">124. Vật liệu bôi trơn </w:t>
      </w:r>
      <w:r>
        <w:br w:type="textWrapping"/>
      </w:r>
      <w:r>
        <w:t xml:space="preserve">125. Phương pháp bôi trơn </w:t>
      </w:r>
      <w:r>
        <w:br w:type="textWrapping"/>
      </w:r>
      <w:r>
        <w:t xml:space="preserve">126. Tàu vũ trụ </w:t>
      </w:r>
      <w:r>
        <w:br w:type="textWrapping"/>
      </w:r>
      <w:r>
        <w:t xml:space="preserve">127. Máy vận chuyển liên tục </w:t>
      </w:r>
      <w:r>
        <w:br w:type="textWrapping"/>
      </w:r>
      <w:r>
        <w:t xml:space="preserve">128. Tàu đệm từ </w:t>
      </w:r>
      <w:r>
        <w:br w:type="textWrapping"/>
      </w:r>
      <w:r>
        <w:t xml:space="preserve">129. Gia công bằng chùm tia </w:t>
      </w:r>
      <w:r>
        <w:br w:type="textWrapping"/>
      </w:r>
      <w:r>
        <w:t xml:space="preserve">điện tử </w:t>
      </w:r>
      <w:r>
        <w:br w:type="textWrapping"/>
      </w:r>
      <w:r>
        <w:t xml:space="preserve">130. Hàn vảy </w:t>
      </w:r>
      <w:r>
        <w:br w:type="textWrapping"/>
      </w:r>
      <w:r>
        <w:t xml:space="preserve">131. Công cụ vẽ </w:t>
      </w:r>
      <w:r>
        <w:br w:type="textWrapping"/>
      </w:r>
      <w:r>
        <w:t xml:space="preserve">132. Không gian giấy vẽ </w:t>
      </w:r>
      <w:r>
        <w:br w:type="textWrapping"/>
      </w:r>
      <w:r>
        <w:t xml:space="preserve">133. Hệ tọa độ làm việc </w:t>
      </w:r>
      <w:r>
        <w:br w:type="textWrapping"/>
      </w:r>
      <w:r>
        <w:t xml:space="preserve">134. Dao xọc: Trung bình  </w:t>
      </w:r>
      <w:r>
        <w:br w:type="textWrapping"/>
      </w:r>
      <w:r>
        <w:t xml:space="preserve">C. Mục từ dài ngành Cơ khí (24 Mục từ) </w:t>
      </w:r>
      <w:r>
        <w:br w:type="textWrapping"/>
      </w:r>
      <w:r>
        <w:t xml:space="preserve">1. Công nghệ gia công: Dài </w:t>
      </w:r>
      <w:r>
        <w:br w:type="textWrapping"/>
      </w:r>
      <w:r>
        <w:t xml:space="preserve">2. Máy công cụ: Dài  </w:t>
      </w:r>
      <w:r>
        <w:br w:type="textWrapping"/>
      </w:r>
      <w:r>
        <w:t xml:space="preserve">3. Dụng cụ cắt: Dài </w:t>
      </w:r>
      <w:r>
        <w:br w:type="textWrapping"/>
      </w:r>
      <w:r>
        <w:t xml:space="preserve">4. Ma sát: Dài </w:t>
      </w:r>
      <w:r>
        <w:br w:type="textWrapping"/>
      </w:r>
      <w:r>
        <w:t xml:space="preserve">5. Bôi trơn: Dài </w:t>
      </w:r>
      <w:r>
        <w:br w:type="textWrapping"/>
      </w:r>
      <w:r>
        <w:t xml:space="preserve">6. CAD: Dài </w:t>
      </w:r>
      <w:r>
        <w:br w:type="textWrapping"/>
      </w:r>
      <w:r>
        <w:t xml:space="preserve">7. Anserốp: Dài  </w:t>
      </w:r>
      <w:r>
        <w:br w:type="textWrapping"/>
      </w:r>
      <w:r>
        <w:t xml:space="preserve">8. Bôlôchin: Dài </w:t>
      </w:r>
      <w:r>
        <w:br w:type="textWrapping"/>
      </w:r>
      <w:r>
        <w:t xml:space="preserve">9. Kôrơsắckốp: Dài </w:t>
      </w:r>
      <w:r>
        <w:br w:type="textWrapping"/>
      </w:r>
      <w:r>
        <w:t xml:space="preserve">10. Ivasenkô : Dài </w:t>
      </w:r>
      <w:r>
        <w:br w:type="textWrapping"/>
      </w:r>
      <w:r>
        <w:t xml:space="preserve">11. Kudơnhensốp: Dài  </w:t>
      </w:r>
      <w:r>
        <w:br w:type="textWrapping"/>
      </w:r>
      <w:r>
        <w:t xml:space="preserve">12. Egôrốp: Dài  </w:t>
      </w:r>
      <w:r>
        <w:br w:type="textWrapping"/>
      </w:r>
      <w:r>
        <w:t xml:space="preserve">13. Máy vận chuyển: Dài </w:t>
      </w:r>
      <w:r>
        <w:br w:type="textWrapping"/>
      </w:r>
      <w:r>
        <w:t>14. Hàn : Dài</w:t>
      </w:r>
      <w:r>
        <w:br w:type="textWrapping"/>
      </w:r>
      <w:r>
        <w:t xml:space="preserve">15. Phương tiện dưới nước: Dài </w:t>
      </w:r>
      <w:r>
        <w:br w:type="textWrapping"/>
      </w:r>
      <w:r>
        <w:t xml:space="preserve">16. Phương tiện mặt nước: Dài </w:t>
      </w:r>
      <w:r>
        <w:br w:type="textWrapping"/>
      </w:r>
      <w:r>
        <w:t xml:space="preserve">17. Phương tiện trên không: Dài </w:t>
      </w:r>
      <w:r>
        <w:br w:type="textWrapping"/>
      </w:r>
      <w:r>
        <w:t xml:space="preserve">18. Phương tiện đa dụng: Dài </w:t>
      </w:r>
      <w:r>
        <w:br w:type="textWrapping"/>
      </w:r>
      <w:r>
        <w:t xml:space="preserve">19. Phương tiện dưới đất: Dài </w:t>
      </w:r>
      <w:r>
        <w:br w:type="textWrapping"/>
      </w:r>
      <w:r>
        <w:t xml:space="preserve">20. Máy thủy khí: Dài </w:t>
      </w:r>
      <w:r>
        <w:br w:type="textWrapping"/>
      </w:r>
      <w:r>
        <w:t xml:space="preserve">21. Động cơ thiết bị đẩy: Dài </w:t>
      </w:r>
      <w:r>
        <w:br w:type="textWrapping"/>
      </w:r>
      <w:r>
        <w:t xml:space="preserve">22. Ô tô: Dài </w:t>
      </w:r>
      <w:r>
        <w:br w:type="textWrapping"/>
      </w:r>
      <w:r>
        <w:t>23. Cơ học máy : Dài</w:t>
      </w:r>
      <w:r>
        <w:br w:type="textWrapping"/>
      </w:r>
      <w:r>
        <w:t xml:space="preserve">24. Thiết kế máy: Dài </w:t>
      </w:r>
      <w:r>
        <w:br w:type="textWrapping"/>
      </w:r>
      <w:r>
        <w:t xml:space="preserve">D. Mục từ rất dài ngành Cơ khí (3 Mục từ) </w:t>
      </w:r>
      <w:r>
        <w:br w:type="textWrapping"/>
      </w:r>
      <w:r>
        <w:t>1. Cơ khí: Rất dài</w:t>
      </w:r>
      <w:r>
        <w:br w:type="textWrapping"/>
      </w:r>
      <w:r>
        <w:t xml:space="preserve">2. Cơ khí chế tạo: Rất dài </w:t>
      </w:r>
      <w:r>
        <w:br w:type="textWrapping"/>
      </w:r>
      <w:r>
        <w:t xml:space="preserve">3. Cơ khí động lực: Rất dài </w:t>
      </w:r>
      <w:r>
        <w:br w:type="textWrapping"/>
      </w:r>
      <w:r>
        <w:t xml:space="preserve">PHẦN 2 </w:t>
      </w:r>
      <w:r>
        <w:br w:type="textWrapping"/>
      </w:r>
      <w:r>
        <w:t xml:space="preserve">BẢNG MỤC TỪ CHUYÊN NGÀNH MỎ </w:t>
      </w:r>
      <w:r>
        <w:br w:type="textWrapping"/>
      </w:r>
      <w:r>
        <w:t xml:space="preserve">A. Mục từ ngắn ngành Mỏ (256 Mục từ) </w:t>
      </w:r>
      <w:r>
        <w:br w:type="textWrapping"/>
      </w:r>
      <w:r>
        <w:t xml:space="preserve">1. Nguyên tố tạo khoáng: Ngắn </w:t>
      </w:r>
      <w:r>
        <w:br w:type="textWrapping"/>
      </w:r>
      <w:r>
        <w:t xml:space="preserve">2. Nguyên tố thay thế đồng </w:t>
      </w:r>
      <w:r>
        <w:br w:type="textWrapping"/>
      </w:r>
      <w:r>
        <w:t xml:space="preserve">hình: Ngắn </w:t>
      </w:r>
      <w:r>
        <w:br w:type="textWrapping"/>
      </w:r>
      <w:r>
        <w:t>3. Khoáng vật Magma : Ngắn</w:t>
      </w:r>
      <w:r>
        <w:br w:type="textWrapping"/>
      </w:r>
      <w:r>
        <w:t>4. Khoáng vật Pegmatit : Ngắn</w:t>
      </w:r>
      <w:r>
        <w:br w:type="textWrapping"/>
      </w:r>
      <w:r>
        <w:t>5. Khoáng vật nhiệt dịch : Ngắn</w:t>
      </w:r>
      <w:r>
        <w:br w:type="textWrapping"/>
      </w:r>
      <w:r>
        <w:t>6. Khoáng vật phong hóa : Ngắn</w:t>
      </w:r>
      <w:r>
        <w:br w:type="textWrapping"/>
      </w:r>
      <w:r>
        <w:t xml:space="preserve">7. Khoáng vật trầm tích: Ngắn </w:t>
      </w:r>
      <w:r>
        <w:br w:type="textWrapping"/>
      </w:r>
      <w:r>
        <w:t>8. Khoáng vật biến chất nhiệt : Ngắn</w:t>
      </w:r>
      <w:r>
        <w:br w:type="textWrapping"/>
      </w:r>
      <w:r>
        <w:t xml:space="preserve">9. Khoáng vật biến chất trao </w:t>
      </w:r>
      <w:r>
        <w:br w:type="textWrapping"/>
      </w:r>
      <w:r>
        <w:t xml:space="preserve">đổi: Ngắn </w:t>
      </w:r>
      <w:r>
        <w:br w:type="textWrapping"/>
      </w:r>
      <w:r>
        <w:t xml:space="preserve">10. Khoáng vật biến chất khu </w:t>
      </w:r>
      <w:r>
        <w:br w:type="textWrapping"/>
      </w:r>
      <w:r>
        <w:t xml:space="preserve">vực: Ngắn </w:t>
      </w:r>
      <w:r>
        <w:br w:type="textWrapping"/>
      </w:r>
      <w:r>
        <w:t xml:space="preserve">11. Khoáng vật carbonat: Ngắn </w:t>
      </w:r>
      <w:r>
        <w:br w:type="textWrapping"/>
      </w:r>
      <w:r>
        <w:t xml:space="preserve">12. Khoáng vật sulphat: Ngắn </w:t>
      </w:r>
      <w:r>
        <w:br w:type="textWrapping"/>
      </w:r>
      <w:r>
        <w:t xml:space="preserve">13. Khoáng vật phosphat: Ngắn </w:t>
      </w:r>
      <w:r>
        <w:br w:type="textWrapping"/>
      </w:r>
      <w:r>
        <w:t>14. Khoáng vật wolframat : Ngắn</w:t>
      </w:r>
      <w:r>
        <w:br w:type="textWrapping"/>
      </w:r>
      <w:r>
        <w:t xml:space="preserve">15. Khoáng vật florua: Ngắn </w:t>
      </w:r>
      <w:r>
        <w:br w:type="textWrapping"/>
      </w:r>
      <w:r>
        <w:t>16. Khoáng vật clorur : Ngắn</w:t>
      </w:r>
      <w:r>
        <w:br w:type="textWrapping"/>
      </w:r>
      <w:r>
        <w:t xml:space="preserve">17. Nhóm carbua hydro: Ngắn </w:t>
      </w:r>
      <w:r>
        <w:br w:type="textWrapping"/>
      </w:r>
      <w:r>
        <w:t xml:space="preserve">18. Giàn khoan: Ngắn </w:t>
      </w:r>
      <w:r>
        <w:br w:type="textWrapping"/>
      </w:r>
      <w:r>
        <w:t>19. Choòng khoan : Ngắn</w:t>
      </w:r>
      <w:r>
        <w:br w:type="textWrapping"/>
      </w:r>
      <w:r>
        <w:t>20. Cột cần khoan : Ngắn</w:t>
      </w:r>
      <w:r>
        <w:br w:type="textWrapping"/>
      </w:r>
      <w:r>
        <w:t xml:space="preserve">21. Khai thác chọn lọc: Ngắn </w:t>
      </w:r>
      <w:r>
        <w:br w:type="textWrapping"/>
      </w:r>
      <w:r>
        <w:t>22. Tốc độ khai thác xuống sâu : Ngắn</w:t>
      </w:r>
      <w:r>
        <w:br w:type="textWrapping"/>
      </w:r>
      <w:r>
        <w:t xml:space="preserve">23. Tốc độ phát triển ngang: Ngắn </w:t>
      </w:r>
      <w:r>
        <w:br w:type="textWrapping"/>
      </w:r>
      <w:r>
        <w:t>24. Biên giới trên mặt đất : Ngắn</w:t>
      </w:r>
      <w:r>
        <w:br w:type="textWrapping"/>
      </w:r>
      <w:r>
        <w:t xml:space="preserve">25. Biên giới theo chiều sâu: Ngắn </w:t>
      </w:r>
      <w:r>
        <w:br w:type="textWrapping"/>
      </w:r>
      <w:r>
        <w:t xml:space="preserve">26. Biên giới triển vọng mỏ lộ </w:t>
      </w:r>
      <w:r>
        <w:br w:type="textWrapping"/>
      </w:r>
      <w:r>
        <w:t>thiên : Ngắn</w:t>
      </w:r>
      <w:r>
        <w:br w:type="textWrapping"/>
      </w:r>
      <w:r>
        <w:t>27. Đáy mỏ : Ngắn</w:t>
      </w:r>
      <w:r>
        <w:br w:type="textWrapping"/>
      </w:r>
      <w:r>
        <w:t>28. Đáy mỏ hai cấp : Ngắn</w:t>
      </w:r>
      <w:r>
        <w:br w:type="textWrapping"/>
      </w:r>
      <w:r>
        <w:t xml:space="preserve">29. Hệ số bóc giới hạn: Ngắn </w:t>
      </w:r>
      <w:r>
        <w:br w:type="textWrapping"/>
      </w:r>
      <w:r>
        <w:t>30. Hệ số bóc thời gian : Ngắn</w:t>
      </w:r>
      <w:r>
        <w:br w:type="textWrapping"/>
      </w:r>
      <w:r>
        <w:t>31. Hệ số bóc trung bình : Ngắn</w:t>
      </w:r>
      <w:r>
        <w:br w:type="textWrapping"/>
      </w:r>
      <w:r>
        <w:t xml:space="preserve">32. Hệ số bóc ban đầu: Ngắn </w:t>
      </w:r>
      <w:r>
        <w:br w:type="textWrapping"/>
      </w:r>
      <w:r>
        <w:t>33. Hệ số bóc biên giới : Ngắn</w:t>
      </w:r>
      <w:r>
        <w:br w:type="textWrapping"/>
      </w:r>
      <w:r>
        <w:t xml:space="preserve">34. Tầng khai thác: Ngắn </w:t>
      </w:r>
      <w:r>
        <w:br w:type="textWrapping"/>
      </w:r>
      <w:r>
        <w:t>35. Khoảnh khai thác : Ngắn</w:t>
      </w:r>
      <w:r>
        <w:br w:type="textWrapping"/>
      </w:r>
      <w:r>
        <w:t>36. Mặt tầng công tác : Ngắn</w:t>
      </w:r>
      <w:r>
        <w:br w:type="textWrapping"/>
      </w:r>
      <w:r>
        <w:t xml:space="preserve">37. Góc nghiên sườn tầng: Ngắn </w:t>
      </w:r>
      <w:r>
        <w:br w:type="textWrapping"/>
      </w:r>
      <w:r>
        <w:t xml:space="preserve">38. Mở vỉa mỏ lộ thiên: Ngắn </w:t>
      </w:r>
      <w:r>
        <w:br w:type="textWrapping"/>
      </w:r>
      <w:r>
        <w:t xml:space="preserve">39. Sơ đồ mở vỉa: Ngắn </w:t>
      </w:r>
      <w:r>
        <w:br w:type="textWrapping"/>
      </w:r>
      <w:r>
        <w:t xml:space="preserve">40. Hệ thống mở vỉa: Ngắn </w:t>
      </w:r>
      <w:r>
        <w:br w:type="textWrapping"/>
      </w:r>
      <w:r>
        <w:t>41. Hào cơ bản: Ngắn</w:t>
      </w:r>
      <w:r>
        <w:br w:type="textWrapping"/>
      </w:r>
      <w:r>
        <w:t xml:space="preserve">42. Hào dốc: Ngắn </w:t>
      </w:r>
      <w:r>
        <w:br w:type="textWrapping"/>
      </w:r>
      <w:r>
        <w:t>43. Hào chuẩn bị: Ngắn</w:t>
      </w:r>
      <w:r>
        <w:br w:type="textWrapping"/>
      </w:r>
      <w:r>
        <w:t xml:space="preserve">44. Hào cố định: Ngắn </w:t>
      </w:r>
      <w:r>
        <w:br w:type="textWrapping"/>
      </w:r>
      <w:r>
        <w:t xml:space="preserve">45. Hào tạm thời: Ngắn </w:t>
      </w:r>
      <w:r>
        <w:br w:type="textWrapping"/>
      </w:r>
      <w:r>
        <w:t xml:space="preserve">46. Góc nghiêng bờ mỏ: Ngắn </w:t>
      </w:r>
      <w:r>
        <w:br w:type="textWrapping"/>
      </w:r>
      <w:r>
        <w:t xml:space="preserve">47. Góc nghiêng bờ dừng </w:t>
      </w:r>
      <w:r>
        <w:br w:type="textWrapping"/>
      </w:r>
      <w:r>
        <w:t xml:space="preserve">48. Góc nghiêng bờ kết thúc </w:t>
      </w:r>
      <w:r>
        <w:br w:type="textWrapping"/>
      </w:r>
      <w:r>
        <w:t xml:space="preserve">49. Chiều cao bờ mỏ </w:t>
      </w:r>
      <w:r>
        <w:br w:type="textWrapping"/>
      </w:r>
      <w:r>
        <w:t xml:space="preserve">50. Tuyến công tác </w:t>
      </w:r>
      <w:r>
        <w:br w:type="textWrapping"/>
      </w:r>
      <w:r>
        <w:t xml:space="preserve">51. Gương xúc dọc tầng </w:t>
      </w:r>
      <w:r>
        <w:br w:type="textWrapping"/>
      </w:r>
      <w:r>
        <w:t xml:space="preserve">52. Gương xúc ngang tầng </w:t>
      </w:r>
      <w:r>
        <w:br w:type="textWrapping"/>
      </w:r>
      <w:r>
        <w:t xml:space="preserve">53. Gương xúc bề mặt </w:t>
      </w:r>
      <w:r>
        <w:br w:type="textWrapping"/>
      </w:r>
      <w:r>
        <w:t xml:space="preserve">54. Khấu khoáng sản </w:t>
      </w:r>
      <w:r>
        <w:br w:type="textWrapping"/>
      </w:r>
      <w:r>
        <w:t xml:space="preserve">55. Dải khấu </w:t>
      </w:r>
      <w:r>
        <w:br w:type="textWrapping"/>
      </w:r>
      <w:r>
        <w:t xml:space="preserve">56. Luồng xúc dọc tầng </w:t>
      </w:r>
      <w:r>
        <w:br w:type="textWrapping"/>
      </w:r>
      <w:r>
        <w:t xml:space="preserve">57. Luồng xúc ngang tầng </w:t>
      </w:r>
      <w:r>
        <w:br w:type="textWrapping"/>
      </w:r>
      <w:r>
        <w:t xml:space="preserve">58. Luồng xúc chéo tầng </w:t>
      </w:r>
      <w:r>
        <w:br w:type="textWrapping"/>
      </w:r>
      <w:r>
        <w:t xml:space="preserve">59. Luồng xúc thông tầng </w:t>
      </w:r>
      <w:r>
        <w:br w:type="textWrapping"/>
      </w:r>
      <w:r>
        <w:t xml:space="preserve">60. Luồng xúc cụt </w:t>
      </w:r>
      <w:r>
        <w:br w:type="textWrapping"/>
      </w:r>
      <w:r>
        <w:t xml:space="preserve">61. Quặng nguyên khai </w:t>
      </w:r>
      <w:r>
        <w:br w:type="textWrapping"/>
      </w:r>
      <w:r>
        <w:t xml:space="preserve">62. Quặng tinh </w:t>
      </w:r>
      <w:r>
        <w:br w:type="textWrapping"/>
      </w:r>
      <w:r>
        <w:t xml:space="preserve">63. Quặng thương phẩm </w:t>
      </w:r>
      <w:r>
        <w:br w:type="textWrapping"/>
      </w:r>
      <w:r>
        <w:t xml:space="preserve">64. Hàm lượng biên </w:t>
      </w:r>
      <w:r>
        <w:br w:type="textWrapping"/>
      </w:r>
      <w:r>
        <w:t xml:space="preserve">65. Hàm lượng quặng đuôi nhà </w:t>
      </w:r>
      <w:r>
        <w:br w:type="textWrapping"/>
      </w:r>
      <w:r>
        <w:t xml:space="preserve">máy tuyển </w:t>
      </w:r>
      <w:r>
        <w:br w:type="textWrapping"/>
      </w:r>
      <w:r>
        <w:t xml:space="preserve">66. Hàm lượng quặng trong đất </w:t>
      </w:r>
      <w:r>
        <w:br w:type="textWrapping"/>
      </w:r>
      <w:r>
        <w:t xml:space="preserve">đá </w:t>
      </w:r>
      <w:r>
        <w:br w:type="textWrapping"/>
      </w:r>
      <w:r>
        <w:t>67. Hàm lượng quặng nguyên</w:t>
      </w:r>
      <w:r>
        <w:br w:type="textWrapping"/>
      </w:r>
      <w:r>
        <w:t xml:space="preserve">khai </w:t>
      </w:r>
      <w:r>
        <w:br w:type="textWrapping"/>
      </w:r>
      <w:r>
        <w:t xml:space="preserve">68. Hàm lượng quặng tinh </w:t>
      </w:r>
      <w:r>
        <w:br w:type="textWrapping"/>
      </w:r>
      <w:r>
        <w:t xml:space="preserve">69. Tổn thất khoáng sản </w:t>
      </w:r>
      <w:r>
        <w:br w:type="textWrapping"/>
      </w:r>
      <w:r>
        <w:t xml:space="preserve">70. Làm nghèo khoáng sản </w:t>
      </w:r>
      <w:r>
        <w:br w:type="textWrapping"/>
      </w:r>
      <w:r>
        <w:t xml:space="preserve">71. Tỷ lệ thu hồi quặng tinh </w:t>
      </w:r>
      <w:r>
        <w:br w:type="textWrapping"/>
      </w:r>
      <w:r>
        <w:t xml:space="preserve">72. Tỷ lệ thu hồi khoáng sản </w:t>
      </w:r>
      <w:r>
        <w:br w:type="textWrapping"/>
      </w:r>
      <w:r>
        <w:t xml:space="preserve">nguyên khai </w:t>
      </w:r>
      <w:r>
        <w:br w:type="textWrapping"/>
      </w:r>
      <w:r>
        <w:t xml:space="preserve">73. Khối lượng mỏ </w:t>
      </w:r>
      <w:r>
        <w:br w:type="textWrapping"/>
      </w:r>
      <w:r>
        <w:t xml:space="preserve">74. Chế độ công tác mỏ lộ thiên </w:t>
      </w:r>
      <w:r>
        <w:br w:type="textWrapping"/>
      </w:r>
      <w:r>
        <w:t xml:space="preserve">75. Hộ chiếu khoan </w:t>
      </w:r>
      <w:r>
        <w:br w:type="textWrapping"/>
      </w:r>
      <w:r>
        <w:t xml:space="preserve">76. Hộ chiếu nổ mìn </w:t>
      </w:r>
      <w:r>
        <w:br w:type="textWrapping"/>
      </w:r>
      <w:r>
        <w:t xml:space="preserve">77. Phương tiện nổ </w:t>
      </w:r>
      <w:r>
        <w:br w:type="textWrapping"/>
      </w:r>
      <w:r>
        <w:t xml:space="preserve">78. Đường kính lỗ khoan </w:t>
      </w:r>
      <w:r>
        <w:br w:type="textWrapping"/>
      </w:r>
      <w:r>
        <w:t xml:space="preserve">79. Bua mìn </w:t>
      </w:r>
      <w:r>
        <w:br w:type="textWrapping"/>
      </w:r>
      <w:r>
        <w:t xml:space="preserve">80. Lượng thuốc nổ </w:t>
      </w:r>
      <w:r>
        <w:br w:type="textWrapping"/>
      </w:r>
      <w:r>
        <w:t xml:space="preserve">81. Đường kháng chân tầng </w:t>
      </w:r>
      <w:r>
        <w:br w:type="textWrapping"/>
      </w:r>
      <w:r>
        <w:t xml:space="preserve">82. Bãi mìn </w:t>
      </w:r>
      <w:r>
        <w:br w:type="textWrapping"/>
      </w:r>
      <w:r>
        <w:t xml:space="preserve">83. Bãi thải quặng đuôi </w:t>
      </w:r>
      <w:r>
        <w:br w:type="textWrapping"/>
      </w:r>
      <w:r>
        <w:t xml:space="preserve">84. Tầng thải </w:t>
      </w:r>
      <w:r>
        <w:br w:type="textWrapping"/>
      </w:r>
      <w:r>
        <w:t xml:space="preserve">85. Bán kính an toàn nổ mìn </w:t>
      </w:r>
      <w:r>
        <w:br w:type="textWrapping"/>
      </w:r>
      <w:r>
        <w:t xml:space="preserve">86. Bán kính ảnh hưởng nổ mìn </w:t>
      </w:r>
      <w:r>
        <w:br w:type="textWrapping"/>
      </w:r>
      <w:r>
        <w:t xml:space="preserve">87. Bán kính truyền nổ </w:t>
      </w:r>
      <w:r>
        <w:br w:type="textWrapping"/>
      </w:r>
      <w:r>
        <w:t xml:space="preserve">88. Bán kính đá văng </w:t>
      </w:r>
      <w:r>
        <w:br w:type="textWrapping"/>
      </w:r>
      <w:r>
        <w:t xml:space="preserve">89. Bán kính sóng chấn động </w:t>
      </w:r>
      <w:r>
        <w:br w:type="textWrapping"/>
      </w:r>
      <w:r>
        <w:t xml:space="preserve">90. Bán kính sóng đập không </w:t>
      </w:r>
      <w:r>
        <w:br w:type="textWrapping"/>
      </w:r>
      <w:r>
        <w:t xml:space="preserve">khí </w:t>
      </w:r>
      <w:r>
        <w:br w:type="textWrapping"/>
      </w:r>
      <w:r>
        <w:t xml:space="preserve">91. Chiều cao xúc </w:t>
      </w:r>
      <w:r>
        <w:br w:type="textWrapping"/>
      </w:r>
      <w:r>
        <w:t xml:space="preserve">92. Chỉ tiêu thuốc nổ </w:t>
      </w:r>
      <w:r>
        <w:br w:type="textWrapping"/>
      </w:r>
      <w:r>
        <w:t xml:space="preserve">93. Công tác nổ mìn </w:t>
      </w:r>
      <w:r>
        <w:br w:type="textWrapping"/>
      </w:r>
      <w:r>
        <w:t xml:space="preserve">94. Phương tiện nổ mìn </w:t>
      </w:r>
      <w:r>
        <w:br w:type="textWrapping"/>
      </w:r>
      <w:r>
        <w:t xml:space="preserve">95. Vật liệu nổ công nghiệp </w:t>
      </w:r>
      <w:r>
        <w:br w:type="textWrapping"/>
      </w:r>
      <w:r>
        <w:t xml:space="preserve">96. Hệ số xúc </w:t>
      </w:r>
      <w:r>
        <w:br w:type="textWrapping"/>
      </w:r>
      <w:r>
        <w:t xml:space="preserve">97. Hệ số nở rời </w:t>
      </w:r>
      <w:r>
        <w:br w:type="textWrapping"/>
      </w:r>
      <w:r>
        <w:t xml:space="preserve">98. Hệ số sử dụng tải trọng </w:t>
      </w:r>
      <w:r>
        <w:br w:type="textWrapping"/>
      </w:r>
      <w:r>
        <w:t xml:space="preserve">99. Hệ số sử dụng dung tích </w:t>
      </w:r>
      <w:r>
        <w:br w:type="textWrapping"/>
      </w:r>
      <w:r>
        <w:t xml:space="preserve">100. Xúc xô </w:t>
      </w:r>
      <w:r>
        <w:br w:type="textWrapping"/>
      </w:r>
      <w:r>
        <w:t xml:space="preserve">101. Xúc chọn lọc </w:t>
      </w:r>
      <w:r>
        <w:br w:type="textWrapping"/>
      </w:r>
      <w:r>
        <w:t xml:space="preserve">102. Trình tự khai thác </w:t>
      </w:r>
      <w:r>
        <w:br w:type="textWrapping"/>
      </w:r>
      <w:r>
        <w:t xml:space="preserve">103. Ổng định bờ mỏ </w:t>
      </w:r>
      <w:r>
        <w:br w:type="textWrapping"/>
      </w:r>
      <w:r>
        <w:t xml:space="preserve">104. Ổn định bãi thải </w:t>
      </w:r>
      <w:r>
        <w:br w:type="textWrapping"/>
      </w:r>
      <w:r>
        <w:t xml:space="preserve">105. Hệ số ổn định </w:t>
      </w:r>
      <w:r>
        <w:br w:type="textWrapping"/>
      </w:r>
      <w:r>
        <w:t xml:space="preserve">106. Mạng lỗ khoan </w:t>
      </w:r>
      <w:r>
        <w:br w:type="textWrapping"/>
      </w:r>
      <w:r>
        <w:t xml:space="preserve">107. Mạng lỗ mìn </w:t>
      </w:r>
      <w:r>
        <w:br w:type="textWrapping"/>
      </w:r>
      <w:r>
        <w:t xml:space="preserve">108. Máy xúc  </w:t>
      </w:r>
      <w:r>
        <w:br w:type="textWrapping"/>
      </w:r>
      <w:r>
        <w:t xml:space="preserve">109. Máy bốc </w:t>
      </w:r>
      <w:r>
        <w:br w:type="textWrapping"/>
      </w:r>
      <w:r>
        <w:t xml:space="preserve">110. Máy ủi </w:t>
      </w:r>
      <w:r>
        <w:br w:type="textWrapping"/>
      </w:r>
      <w:r>
        <w:t xml:space="preserve">111. Sản lượng mỏ lộ thiên </w:t>
      </w:r>
      <w:r>
        <w:br w:type="textWrapping"/>
      </w:r>
      <w:r>
        <w:t xml:space="preserve">112. Sản lượng đất bóc </w:t>
      </w:r>
      <w:r>
        <w:br w:type="textWrapping"/>
      </w:r>
      <w:r>
        <w:t xml:space="preserve">113. Nổ mìn  </w:t>
      </w:r>
      <w:r>
        <w:br w:type="textWrapping"/>
      </w:r>
      <w:r>
        <w:t xml:space="preserve">114. Sóng chấn động </w:t>
      </w:r>
      <w:r>
        <w:br w:type="textWrapping"/>
      </w:r>
      <w:r>
        <w:t xml:space="preserve">115. Sóng phản xạ </w:t>
      </w:r>
      <w:r>
        <w:br w:type="textWrapping"/>
      </w:r>
      <w:r>
        <w:t xml:space="preserve">116. Sóng va đập không khí </w:t>
      </w:r>
      <w:r>
        <w:br w:type="textWrapping"/>
      </w:r>
      <w:r>
        <w:t xml:space="preserve">117. Cân bằng oxy </w:t>
      </w:r>
      <w:r>
        <w:br w:type="textWrapping"/>
      </w:r>
      <w:r>
        <w:t xml:space="preserve">118. Mặt thoáng </w:t>
      </w:r>
      <w:r>
        <w:br w:type="textWrapping"/>
      </w:r>
      <w:r>
        <w:t xml:space="preserve">119. Đường kháng chân tầng </w:t>
      </w:r>
      <w:r>
        <w:br w:type="textWrapping"/>
      </w:r>
      <w:r>
        <w:t xml:space="preserve">120. Mức độ đập vỡ </w:t>
      </w:r>
      <w:r>
        <w:br w:type="textWrapping"/>
      </w:r>
      <w:r>
        <w:t xml:space="preserve">121. Đồng bộ thiết bị  </w:t>
      </w:r>
      <w:r>
        <w:br w:type="textWrapping"/>
      </w:r>
      <w:r>
        <w:t xml:space="preserve">122. Đóng cửa mỏ </w:t>
      </w:r>
      <w:r>
        <w:br w:type="textWrapping"/>
      </w:r>
      <w:r>
        <w:t xml:space="preserve">123. Cải tạo phục hồi mỏ </w:t>
      </w:r>
      <w:r>
        <w:br w:type="textWrapping"/>
      </w:r>
      <w:r>
        <w:t xml:space="preserve">124. Đai an toàn </w:t>
      </w:r>
      <w:r>
        <w:br w:type="textWrapping"/>
      </w:r>
      <w:r>
        <w:t xml:space="preserve">125. Đai vận tải </w:t>
      </w:r>
      <w:r>
        <w:br w:type="textWrapping"/>
      </w:r>
      <w:r>
        <w:t xml:space="preserve">126. Biểu đồ chế độ công tác </w:t>
      </w:r>
      <w:r>
        <w:br w:type="textWrapping"/>
      </w:r>
      <w:r>
        <w:t xml:space="preserve">127. Lịch kế hoạch khai thác </w:t>
      </w:r>
      <w:r>
        <w:br w:type="textWrapping"/>
      </w:r>
      <w:r>
        <w:t xml:space="preserve">128. Tuổi thọ mỏ  </w:t>
      </w:r>
      <w:r>
        <w:br w:type="textWrapping"/>
      </w:r>
      <w:r>
        <w:t xml:space="preserve">129. Chu kỳ xúc </w:t>
      </w:r>
      <w:r>
        <w:br w:type="textWrapping"/>
      </w:r>
      <w:r>
        <w:t xml:space="preserve">130. Chu kỳ vận tải </w:t>
      </w:r>
      <w:r>
        <w:br w:type="textWrapping"/>
      </w:r>
      <w:r>
        <w:t xml:space="preserve">131. Chất lượng khoáng sản có </w:t>
      </w:r>
      <w:r>
        <w:br w:type="textWrapping"/>
      </w:r>
      <w:r>
        <w:t xml:space="preserve">ích </w:t>
      </w:r>
      <w:r>
        <w:br w:type="textWrapping"/>
      </w:r>
      <w:r>
        <w:t xml:space="preserve">132. Lưới khống chế vùng mỏ </w:t>
      </w:r>
      <w:r>
        <w:br w:type="textWrapping"/>
      </w:r>
      <w:r>
        <w:t xml:space="preserve">133. Đo vẽ bản đồ </w:t>
      </w:r>
      <w:r>
        <w:br w:type="textWrapping"/>
      </w:r>
      <w:r>
        <w:t xml:space="preserve">134. Đo khối lượng đất đá </w:t>
      </w:r>
      <w:r>
        <w:br w:type="textWrapping"/>
      </w:r>
      <w:r>
        <w:t xml:space="preserve">135. Quan trắc biến dạng </w:t>
      </w:r>
      <w:r>
        <w:br w:type="textWrapping"/>
      </w:r>
      <w:r>
        <w:t xml:space="preserve">136. Vì chống phá hỏa </w:t>
      </w:r>
      <w:r>
        <w:br w:type="textWrapping"/>
      </w:r>
      <w:r>
        <w:t xml:space="preserve">137. Giàn chống hạ trần </w:t>
      </w:r>
      <w:r>
        <w:br w:type="textWrapping"/>
      </w:r>
      <w:r>
        <w:t xml:space="preserve">138. Súng và combai bắn nước </w:t>
      </w:r>
      <w:r>
        <w:br w:type="textWrapping"/>
      </w:r>
      <w:r>
        <w:t xml:space="preserve">139. Vận tải bằng sức nước </w:t>
      </w:r>
      <w:r>
        <w:br w:type="textWrapping"/>
      </w:r>
      <w:r>
        <w:t xml:space="preserve">140. Trạm biến áp </w:t>
      </w:r>
      <w:r>
        <w:br w:type="textWrapping"/>
      </w:r>
      <w:r>
        <w:t xml:space="preserve">141. Tủ phân phối điện </w:t>
      </w:r>
      <w:r>
        <w:br w:type="textWrapping"/>
      </w:r>
      <w:r>
        <w:t xml:space="preserve">142. Trạm điện </w:t>
      </w:r>
      <w:r>
        <w:br w:type="textWrapping"/>
      </w:r>
      <w:r>
        <w:t xml:space="preserve">143. Tủ điều khiển (tủ điện) </w:t>
      </w:r>
      <w:r>
        <w:br w:type="textWrapping"/>
      </w:r>
      <w:r>
        <w:t xml:space="preserve">144. Khởi động từ </w:t>
      </w:r>
      <w:r>
        <w:br w:type="textWrapping"/>
      </w:r>
      <w:r>
        <w:t xml:space="preserve">145. Tủ biến tần </w:t>
      </w:r>
      <w:r>
        <w:br w:type="textWrapping"/>
      </w:r>
      <w:r>
        <w:t xml:space="preserve">146. Sơ đồ và giản đồ thông gió </w:t>
      </w:r>
      <w:r>
        <w:br w:type="textWrapping"/>
      </w:r>
      <w:r>
        <w:t xml:space="preserve">147. Lưu lượng gió </w:t>
      </w:r>
      <w:r>
        <w:br w:type="textWrapping"/>
      </w:r>
      <w:r>
        <w:t xml:space="preserve">148. Hạ áp mỏ </w:t>
      </w:r>
      <w:r>
        <w:br w:type="textWrapping"/>
      </w:r>
      <w:r>
        <w:t xml:space="preserve">149. Thế nằm thân quặng </w:t>
      </w:r>
      <w:r>
        <w:br w:type="textWrapping"/>
      </w:r>
      <w:r>
        <w:t xml:space="preserve">150. Hình dạng quặng </w:t>
      </w:r>
      <w:r>
        <w:br w:type="textWrapping"/>
      </w:r>
      <w:r>
        <w:t xml:space="preserve">151. Mỏ sắt thạch khê </w:t>
      </w:r>
      <w:r>
        <w:br w:type="textWrapping"/>
      </w:r>
      <w:r>
        <w:t xml:space="preserve">152. Công Ty TNHH MTV </w:t>
      </w:r>
      <w:r>
        <w:br w:type="textWrapping"/>
      </w:r>
      <w:r>
        <w:t xml:space="preserve">Nhôm Lâm Đồng - TKV </w:t>
      </w:r>
      <w:r>
        <w:br w:type="textWrapping"/>
      </w:r>
      <w:r>
        <w:t xml:space="preserve">153. Công ty cổ phần alumin </w:t>
      </w:r>
      <w:r>
        <w:br w:type="textWrapping"/>
      </w:r>
      <w:r>
        <w:t xml:space="preserve">nhân cơ - TKV </w:t>
      </w:r>
      <w:r>
        <w:br w:type="textWrapping"/>
      </w:r>
      <w:r>
        <w:t xml:space="preserve">154. Công ty TNHH khai thác </w:t>
      </w:r>
      <w:r>
        <w:br w:type="textWrapping"/>
      </w:r>
      <w:r>
        <w:t xml:space="preserve">và chế biến khoáng sản Núi </w:t>
      </w:r>
      <w:r>
        <w:br w:type="textWrapping"/>
      </w:r>
      <w:r>
        <w:t xml:space="preserve">Pháo </w:t>
      </w:r>
      <w:r>
        <w:br w:type="textWrapping"/>
      </w:r>
      <w:r>
        <w:t xml:space="preserve">155. Xi măng Bút sơn </w:t>
      </w:r>
      <w:r>
        <w:br w:type="textWrapping"/>
      </w:r>
      <w:r>
        <w:t xml:space="preserve">156. Xi măng bỉm sơn </w:t>
      </w:r>
      <w:r>
        <w:br w:type="textWrapping"/>
      </w:r>
      <w:r>
        <w:t xml:space="preserve">157. Xi măng hà tiên </w:t>
      </w:r>
      <w:r>
        <w:br w:type="textWrapping"/>
      </w:r>
      <w:r>
        <w:t xml:space="preserve">158. Xi măng hoàng mai </w:t>
      </w:r>
      <w:r>
        <w:br w:type="textWrapping"/>
      </w:r>
      <w:r>
        <w:t xml:space="preserve">159. Xi măng hoàng thạch </w:t>
      </w:r>
      <w:r>
        <w:br w:type="textWrapping"/>
      </w:r>
      <w:r>
        <w:t xml:space="preserve">160. Kích thước thân quặng </w:t>
      </w:r>
      <w:r>
        <w:br w:type="textWrapping"/>
      </w:r>
      <w:r>
        <w:t xml:space="preserve">161. Cấu trúc thân quặng </w:t>
      </w:r>
      <w:r>
        <w:br w:type="textWrapping"/>
      </w:r>
      <w:r>
        <w:t xml:space="preserve">162. Thành phần khoáng sản </w:t>
      </w:r>
      <w:r>
        <w:br w:type="textWrapping"/>
      </w:r>
      <w:r>
        <w:t xml:space="preserve">163. Mẫu thăm dò </w:t>
      </w:r>
      <w:r>
        <w:br w:type="textWrapping"/>
      </w:r>
      <w:r>
        <w:t xml:space="preserve">164. Gia công mẫu </w:t>
      </w:r>
      <w:r>
        <w:br w:type="textWrapping"/>
      </w:r>
      <w:r>
        <w:t xml:space="preserve">165. Phân tích mẫu </w:t>
      </w:r>
      <w:r>
        <w:br w:type="textWrapping"/>
      </w:r>
      <w:r>
        <w:t xml:space="preserve">166. Thi công thăm do </w:t>
      </w:r>
      <w:r>
        <w:br w:type="textWrapping"/>
      </w:r>
      <w:r>
        <w:t xml:space="preserve">167. Khoanh nối thân quặng </w:t>
      </w:r>
      <w:r>
        <w:br w:type="textWrapping"/>
      </w:r>
      <w:r>
        <w:t xml:space="preserve">168. Ranh giới của thân quặng </w:t>
      </w:r>
      <w:r>
        <w:br w:type="textWrapping"/>
      </w:r>
      <w:r>
        <w:t xml:space="preserve">169. Trữ lượng </w:t>
      </w:r>
      <w:r>
        <w:br w:type="textWrapping"/>
      </w:r>
      <w:r>
        <w:t xml:space="preserve">170. Trữ lượng khoáng sản rắn </w:t>
      </w:r>
      <w:r>
        <w:br w:type="textWrapping"/>
      </w:r>
      <w:r>
        <w:t xml:space="preserve">171. Tính trữ lượng </w:t>
      </w:r>
      <w:r>
        <w:br w:type="textWrapping"/>
      </w:r>
      <w:r>
        <w:t xml:space="preserve">172. Sai số trữ lượng khoáng </w:t>
      </w:r>
      <w:r>
        <w:br w:type="textWrapping"/>
      </w:r>
      <w:r>
        <w:t xml:space="preserve">sản </w:t>
      </w:r>
      <w:r>
        <w:br w:type="textWrapping"/>
      </w:r>
      <w:r>
        <w:t xml:space="preserve">173. Bể trầm tích </w:t>
      </w:r>
      <w:r>
        <w:br w:type="textWrapping"/>
      </w:r>
      <w:r>
        <w:t xml:space="preserve">174. Dầu thô </w:t>
      </w:r>
      <w:r>
        <w:br w:type="textWrapping"/>
      </w:r>
      <w:r>
        <w:t xml:space="preserve">175. Mô hình hóa vỉa dầu khí </w:t>
      </w:r>
      <w:r>
        <w:br w:type="textWrapping"/>
      </w:r>
      <w:r>
        <w:t xml:space="preserve">176. Cân bằng vật chất </w:t>
      </w:r>
      <w:r>
        <w:br w:type="textWrapping"/>
      </w:r>
      <w:r>
        <w:t xml:space="preserve">177. Hệ số thu hồi dầu </w:t>
      </w:r>
      <w:r>
        <w:br w:type="textWrapping"/>
      </w:r>
      <w:r>
        <w:t xml:space="preserve">178. Trữ lượng dầu khí </w:t>
      </w:r>
      <w:r>
        <w:br w:type="textWrapping"/>
      </w:r>
      <w:r>
        <w:t xml:space="preserve">179. Bẫy dầu khí </w:t>
      </w:r>
      <w:r>
        <w:br w:type="textWrapping"/>
      </w:r>
      <w:r>
        <w:t xml:space="preserve">180. Năng lượng vỉa </w:t>
      </w:r>
      <w:r>
        <w:br w:type="textWrapping"/>
      </w:r>
      <w:r>
        <w:t xml:space="preserve">181. Áp suất vỉa </w:t>
      </w:r>
      <w:r>
        <w:br w:type="textWrapping"/>
      </w:r>
      <w:r>
        <w:t xml:space="preserve">182. Khoan dầu khí </w:t>
      </w:r>
      <w:r>
        <w:br w:type="textWrapping"/>
      </w:r>
      <w:r>
        <w:t xml:space="preserve">183. Mỏ đồng sin quyền </w:t>
      </w:r>
      <w:r>
        <w:br w:type="textWrapping"/>
      </w:r>
      <w:r>
        <w:t xml:space="preserve">184. Mỏ đồng tả phời </w:t>
      </w:r>
      <w:r>
        <w:br w:type="textWrapping"/>
      </w:r>
      <w:r>
        <w:t xml:space="preserve">185. Mỏ apatit lào cai </w:t>
      </w:r>
      <w:r>
        <w:br w:type="textWrapping"/>
      </w:r>
      <w:r>
        <w:t xml:space="preserve">186. Mỏ than cao sơn </w:t>
      </w:r>
      <w:r>
        <w:br w:type="textWrapping"/>
      </w:r>
      <w:r>
        <w:t xml:space="preserve">187. Mỏ than cọc sáu </w:t>
      </w:r>
      <w:r>
        <w:br w:type="textWrapping"/>
      </w:r>
      <w:r>
        <w:t xml:space="preserve">188. mỏ than đèo nai </w:t>
      </w:r>
      <w:r>
        <w:br w:type="textWrapping"/>
      </w:r>
      <w:r>
        <w:t xml:space="preserve">189. Mỏ than núi béo: Ngắn </w:t>
      </w:r>
      <w:r>
        <w:br w:type="textWrapping"/>
      </w:r>
      <w:r>
        <w:t>190. Mỏ than hà tu : Ngắn</w:t>
      </w:r>
      <w:r>
        <w:br w:type="textWrapping"/>
      </w:r>
      <w:r>
        <w:t xml:space="preserve">191. Mỏ than thống nhất: Ngắn </w:t>
      </w:r>
      <w:r>
        <w:br w:type="textWrapping"/>
      </w:r>
      <w:r>
        <w:t xml:space="preserve">192. : Ngắn Mỏ Than Khe Tràm: Ngắn </w:t>
      </w:r>
      <w:r>
        <w:br w:type="textWrapping"/>
      </w:r>
      <w:r>
        <w:t>194. Mỏ than mạo khê: Ngắn</w:t>
      </w:r>
      <w:r>
        <w:br w:type="textWrapping"/>
      </w:r>
      <w:r>
        <w:t xml:space="preserve">195. Mỏ than vàng danh: Ngắn </w:t>
      </w:r>
      <w:r>
        <w:br w:type="textWrapping"/>
      </w:r>
      <w:r>
        <w:t>196. Mỏ than nam mẫu : Ngắn</w:t>
      </w:r>
      <w:r>
        <w:br w:type="textWrapping"/>
      </w:r>
      <w:r>
        <w:t xml:space="preserve">197. Rửa quặng: Ngắn </w:t>
      </w:r>
      <w:r>
        <w:br w:type="textWrapping"/>
      </w:r>
      <w:r>
        <w:t>198. Tuyển nổi : Ngắn</w:t>
      </w:r>
      <w:r>
        <w:br w:type="textWrapping"/>
      </w:r>
      <w:r>
        <w:t xml:space="preserve">199. Tuyển quặng đồng: Ngắn </w:t>
      </w:r>
      <w:r>
        <w:br w:type="textWrapping"/>
      </w:r>
      <w:r>
        <w:t>200. Tuyển quặng chì kẽm : Ngắn</w:t>
      </w:r>
      <w:r>
        <w:br w:type="textWrapping"/>
      </w:r>
      <w:r>
        <w:t xml:space="preserve">201. Tuyển quặng vàng: Ngắn </w:t>
      </w:r>
      <w:r>
        <w:br w:type="textWrapping"/>
      </w:r>
      <w:r>
        <w:t xml:space="preserve">202. Tuyển  quặng apatit: Ngắn </w:t>
      </w:r>
      <w:r>
        <w:br w:type="textWrapping"/>
      </w:r>
      <w:r>
        <w:t xml:space="preserve">203. Tuyển tro bay: Ngắn </w:t>
      </w:r>
      <w:r>
        <w:br w:type="textWrapping"/>
      </w:r>
      <w:r>
        <w:t xml:space="preserve">204. Tuyển trọng lực: Ngắn </w:t>
      </w:r>
      <w:r>
        <w:br w:type="textWrapping"/>
      </w:r>
      <w:r>
        <w:t xml:space="preserve">205. Tuyển máy lắng: Ngắn </w:t>
      </w:r>
      <w:r>
        <w:br w:type="textWrapping"/>
      </w:r>
      <w:r>
        <w:t xml:space="preserve">206. Tuyển tầng sôi: Ngắn </w:t>
      </w:r>
      <w:r>
        <w:br w:type="textWrapping"/>
      </w:r>
      <w:r>
        <w:t xml:space="preserve">207. Tuyển huyền phù: Ngắn </w:t>
      </w:r>
      <w:r>
        <w:br w:type="textWrapping"/>
      </w:r>
      <w:r>
        <w:t xml:space="preserve">208. Tuyển trong dòng nước </w:t>
      </w:r>
      <w:r>
        <w:br w:type="textWrapping"/>
      </w:r>
      <w:r>
        <w:t xml:space="preserve">mỏng: Ngắn </w:t>
      </w:r>
      <w:r>
        <w:br w:type="textWrapping"/>
      </w:r>
      <w:r>
        <w:t>209. Phân tích chìm nổi : Ngắn</w:t>
      </w:r>
      <w:r>
        <w:br w:type="textWrapping"/>
      </w:r>
      <w:r>
        <w:t>210. Tuyển trọng lực khô : Ngắn</w:t>
      </w:r>
      <w:r>
        <w:br w:type="textWrapping"/>
      </w:r>
      <w:r>
        <w:t>211. Nguyễn Văn Chiển : Ngắn</w:t>
      </w:r>
      <w:r>
        <w:br w:type="textWrapping"/>
      </w:r>
      <w:r>
        <w:t xml:space="preserve">212. Trường Đại học Mỏ - Địa </w:t>
      </w:r>
      <w:r>
        <w:br w:type="textWrapping"/>
      </w:r>
      <w:r>
        <w:t>chất : Ngắn</w:t>
      </w:r>
      <w:r>
        <w:br w:type="textWrapping"/>
      </w:r>
      <w:r>
        <w:t xml:space="preserve">213. Viện khoa học và công </w:t>
      </w:r>
      <w:r>
        <w:br w:type="textWrapping"/>
      </w:r>
      <w:r>
        <w:t>nghệ mỏ : Ngắn</w:t>
      </w:r>
      <w:r>
        <w:br w:type="textWrapping"/>
      </w:r>
      <w:r>
        <w:t xml:space="preserve">214. Viện Khoa Học Và Công </w:t>
      </w:r>
      <w:r>
        <w:br w:type="textWrapping"/>
      </w:r>
      <w:r>
        <w:t>Nghệ Mỏ - Luyện Kim : Ngắn</w:t>
      </w:r>
      <w:r>
        <w:br w:type="textWrapping"/>
      </w:r>
      <w:r>
        <w:t xml:space="preserve">215. Tập đoàn than và khoáng </w:t>
      </w:r>
      <w:r>
        <w:br w:type="textWrapping"/>
      </w:r>
      <w:r>
        <w:t xml:space="preserve">sản việt nam: Ngắn </w:t>
      </w:r>
      <w:r>
        <w:br w:type="textWrapping"/>
      </w:r>
      <w:r>
        <w:t xml:space="preserve">216. Tập đoàn dầu khí việt nam: Ngắn </w:t>
      </w:r>
      <w:r>
        <w:br w:type="textWrapping"/>
      </w:r>
      <w:r>
        <w:t xml:space="preserve">217. Lọc bùn quặng: Ngắn </w:t>
      </w:r>
      <w:r>
        <w:br w:type="textWrapping"/>
      </w:r>
      <w:r>
        <w:t xml:space="preserve">218. Sấy quặng: Ngắn </w:t>
      </w:r>
      <w:r>
        <w:br w:type="textWrapping"/>
      </w:r>
      <w:r>
        <w:t xml:space="preserve">219. Lấy mẫu kiểm tra kỹ thuật: Ngắn </w:t>
      </w:r>
      <w:r>
        <w:br w:type="textWrapping"/>
      </w:r>
      <w:r>
        <w:t xml:space="preserve">220. Cân bằng công nghệ tuyển: Ngắn </w:t>
      </w:r>
      <w:r>
        <w:br w:type="textWrapping"/>
      </w:r>
      <w:r>
        <w:t xml:space="preserve">221. Nghiên cứu khả tuyển: Ngắn </w:t>
      </w:r>
      <w:r>
        <w:br w:type="textWrapping"/>
      </w:r>
      <w:r>
        <w:t xml:space="preserve">222. Bãi thải quặng đuôi: Ngắn   </w:t>
      </w:r>
      <w:r>
        <w:br w:type="textWrapping"/>
      </w:r>
      <w:r>
        <w:t xml:space="preserve">223. Tập đoàn xin măng việt </w:t>
      </w:r>
      <w:r>
        <w:br w:type="textWrapping"/>
      </w:r>
      <w:r>
        <w:t>nam: Ngắn</w:t>
      </w:r>
      <w:r>
        <w:br w:type="textWrapping"/>
      </w:r>
      <w:r>
        <w:t xml:space="preserve">224. Tập đoàn hoá chất: Ngắn </w:t>
      </w:r>
      <w:r>
        <w:br w:type="textWrapping"/>
      </w:r>
      <w:r>
        <w:t xml:space="preserve">225. Quặng tinh: Ngắn </w:t>
      </w:r>
      <w:r>
        <w:br w:type="textWrapping"/>
      </w:r>
      <w:r>
        <w:t xml:space="preserve">226. Quặng đuôi: Ngắn </w:t>
      </w:r>
      <w:r>
        <w:br w:type="textWrapping"/>
      </w:r>
      <w:r>
        <w:t xml:space="preserve">227. Thành phần độ hạt: Ngắn </w:t>
      </w:r>
      <w:r>
        <w:br w:type="textWrapping"/>
      </w:r>
      <w:r>
        <w:t>228. Máy đập hàm : Ngắn</w:t>
      </w:r>
      <w:r>
        <w:br w:type="textWrapping"/>
      </w:r>
      <w:r>
        <w:t xml:space="preserve">229. Máy đập nón: Ngắn   </w:t>
      </w:r>
      <w:r>
        <w:br w:type="textWrapping"/>
      </w:r>
      <w:r>
        <w:t xml:space="preserve">230. Máy đập trục: Ngắn </w:t>
      </w:r>
      <w:r>
        <w:br w:type="textWrapping"/>
      </w:r>
      <w:r>
        <w:t xml:space="preserve">231. Máy đập búa: Ngắn </w:t>
      </w:r>
      <w:r>
        <w:br w:type="textWrapping"/>
      </w:r>
      <w:r>
        <w:t xml:space="preserve">232. Máy đập roto: Ngắn </w:t>
      </w:r>
      <w:r>
        <w:br w:type="textWrapping"/>
      </w:r>
      <w:r>
        <w:t>233. Máy đập trục đứng : Ngắn</w:t>
      </w:r>
      <w:r>
        <w:br w:type="textWrapping"/>
      </w:r>
      <w:r>
        <w:t xml:space="preserve">234. Máy nghiền thanh: Ngắn </w:t>
      </w:r>
      <w:r>
        <w:br w:type="textWrapping"/>
      </w:r>
      <w:r>
        <w:t xml:space="preserve">235. Máy nghiền bi: Ngắn </w:t>
      </w:r>
      <w:r>
        <w:br w:type="textWrapping"/>
      </w:r>
      <w:r>
        <w:t xml:space="preserve">236. Máy tự nghiền: Ngắn </w:t>
      </w:r>
      <w:r>
        <w:br w:type="textWrapping"/>
      </w:r>
      <w:r>
        <w:t xml:space="preserve">237. Nghiền siêu mịn: Ngắn </w:t>
      </w:r>
      <w:r>
        <w:br w:type="textWrapping"/>
      </w:r>
      <w:r>
        <w:t xml:space="preserve">238. Máy sàng chấn động: Ngắn </w:t>
      </w:r>
      <w:r>
        <w:br w:type="textWrapping"/>
      </w:r>
      <w:r>
        <w:t>239. Máy phân cấp ruột xoắn : Ngắn</w:t>
      </w:r>
      <w:r>
        <w:br w:type="textWrapping"/>
      </w:r>
      <w:r>
        <w:t xml:space="preserve">240. Xiclon thủy lực: Ngắn </w:t>
      </w:r>
      <w:r>
        <w:br w:type="textWrapping"/>
      </w:r>
      <w:r>
        <w:t xml:space="preserve">241. Thuốc kích động: Ngắn </w:t>
      </w:r>
      <w:r>
        <w:br w:type="textWrapping"/>
      </w:r>
      <w:r>
        <w:t xml:space="preserve">242. Thuốc đè chìm: Ngắn </w:t>
      </w:r>
      <w:r>
        <w:br w:type="textWrapping"/>
      </w:r>
      <w:r>
        <w:t>243. Thuốc tập hợp : Ngắn</w:t>
      </w:r>
      <w:r>
        <w:br w:type="textWrapping"/>
      </w:r>
      <w:r>
        <w:t xml:space="preserve">244. Thuốc tạo bọt: Ngắn </w:t>
      </w:r>
      <w:r>
        <w:br w:type="textWrapping"/>
      </w:r>
      <w:r>
        <w:t xml:space="preserve">245. Máy tuyển nổi cơ giới: Ngắn </w:t>
      </w:r>
      <w:r>
        <w:br w:type="textWrapping"/>
      </w:r>
      <w:r>
        <w:t xml:space="preserve">246. Tuyển nổi cột: Ngắn </w:t>
      </w:r>
      <w:r>
        <w:br w:type="textWrapping"/>
      </w:r>
      <w:r>
        <w:t xml:space="preserve">247. Máy lắng màng lắc: Ngắn </w:t>
      </w:r>
      <w:r>
        <w:br w:type="textWrapping"/>
      </w:r>
      <w:r>
        <w:t>248. Máy lắng khí nén : Ngắn</w:t>
      </w:r>
      <w:r>
        <w:br w:type="textWrapping"/>
      </w:r>
      <w:r>
        <w:t xml:space="preserve">249. Máy tuyển huyền phù </w:t>
      </w:r>
      <w:r>
        <w:br w:type="textWrapping"/>
      </w:r>
      <w:r>
        <w:t>dạng bể : Ngắn</w:t>
      </w:r>
      <w:r>
        <w:br w:type="textWrapping"/>
      </w:r>
      <w:r>
        <w:t xml:space="preserve">250. Máy tuyển xiclôn huyền </w:t>
      </w:r>
      <w:r>
        <w:br w:type="textWrapping"/>
      </w:r>
      <w:r>
        <w:t xml:space="preserve">phù: Ngắn </w:t>
      </w:r>
      <w:r>
        <w:br w:type="textWrapping"/>
      </w:r>
      <w:r>
        <w:t xml:space="preserve">251. Bàn đãi: Ngắn </w:t>
      </w:r>
      <w:r>
        <w:br w:type="textWrapping"/>
      </w:r>
      <w:r>
        <w:t xml:space="preserve">252. Máy tuyển vít: Ngắn </w:t>
      </w:r>
      <w:r>
        <w:br w:type="textWrapping"/>
      </w:r>
      <w:r>
        <w:t xml:space="preserve">253. Máy tuyển ly tâm: Ngắn </w:t>
      </w:r>
      <w:r>
        <w:br w:type="textWrapping"/>
      </w:r>
      <w:r>
        <w:t xml:space="preserve">254. Máy tuyển từ cường độ </w:t>
      </w:r>
      <w:r>
        <w:br w:type="textWrapping"/>
      </w:r>
      <w:r>
        <w:t>thấp : Ngắn</w:t>
      </w:r>
      <w:r>
        <w:br w:type="textWrapping"/>
      </w:r>
      <w:r>
        <w:t xml:space="preserve">255. Máy tuyển từ cường độ </w:t>
      </w:r>
      <w:r>
        <w:br w:type="textWrapping"/>
      </w:r>
      <w:r>
        <w:t>cao : Ngắn</w:t>
      </w:r>
      <w:r>
        <w:br w:type="textWrapping"/>
      </w:r>
      <w:r>
        <w:t>256. Máy tuyển từ đa hướng: Ngắn</w:t>
      </w:r>
      <w:r>
        <w:br w:type="textWrapping"/>
      </w:r>
      <w:r>
        <w:t xml:space="preserve"> B. Mục từ trung bình ngành Mỏ (218 Mục từ) </w:t>
      </w:r>
      <w:r>
        <w:br w:type="textWrapping"/>
      </w:r>
      <w:r>
        <w:t xml:space="preserve">1. Thành phần khoáng vật: Trung bình </w:t>
      </w:r>
      <w:r>
        <w:br w:type="textWrapping"/>
      </w:r>
      <w:r>
        <w:t>2. Cấu trúc khoáng vật: Trung bình</w:t>
      </w:r>
      <w:r>
        <w:br w:type="textWrapping"/>
      </w:r>
      <w:r>
        <w:t xml:space="preserve">3. Hình thái khoáng vật: Trung bình </w:t>
      </w:r>
      <w:r>
        <w:br w:type="textWrapping"/>
      </w:r>
      <w:r>
        <w:t xml:space="preserve">4. Tính chất cơ học: Trung bình </w:t>
      </w:r>
      <w:r>
        <w:br w:type="textWrapping"/>
      </w:r>
      <w:r>
        <w:t xml:space="preserve">5. Tính chất vật lý khoáng vật: Trung bình </w:t>
      </w:r>
      <w:r>
        <w:br w:type="textWrapping"/>
      </w:r>
      <w:r>
        <w:t xml:space="preserve">6. Tính chất quang học: Trung bình </w:t>
      </w:r>
      <w:r>
        <w:br w:type="textWrapping"/>
      </w:r>
      <w:r>
        <w:t xml:space="preserve">7. Phân loại khoáng vật: Trung bình </w:t>
      </w:r>
      <w:r>
        <w:br w:type="textWrapping"/>
      </w:r>
      <w:r>
        <w:t xml:space="preserve">8. Xác định khoáng vật: Trung bình  </w:t>
      </w:r>
      <w:r>
        <w:br w:type="textWrapping"/>
      </w:r>
      <w:r>
        <w:t xml:space="preserve">9. Khoáng vật nội sinh: Trung bình </w:t>
      </w:r>
      <w:r>
        <w:br w:type="textWrapping"/>
      </w:r>
      <w:r>
        <w:t xml:space="preserve">10. Khoáng vật ngoại sinh: Trung bình </w:t>
      </w:r>
      <w:r>
        <w:br w:type="textWrapping"/>
      </w:r>
      <w:r>
        <w:t xml:space="preserve">11. Khoáng vật biến chất: Trung bình </w:t>
      </w:r>
      <w:r>
        <w:br w:type="textWrapping"/>
      </w:r>
      <w:r>
        <w:t xml:space="preserve">12. Khoáng vật phổ biến trong </w:t>
      </w:r>
      <w:r>
        <w:br w:type="textWrapping"/>
      </w:r>
      <w:r>
        <w:t>hệ Mặt trời : Trung bình</w:t>
      </w:r>
      <w:r>
        <w:br w:type="textWrapping"/>
      </w:r>
      <w:r>
        <w:t xml:space="preserve">13. Khoáng vật tự sinh: Trung bình </w:t>
      </w:r>
      <w:r>
        <w:br w:type="textWrapping"/>
      </w:r>
      <w:r>
        <w:t xml:space="preserve">14. Khoáng vật sulfid: Trung bình  </w:t>
      </w:r>
      <w:r>
        <w:br w:type="textWrapping"/>
      </w:r>
      <w:r>
        <w:t xml:space="preserve">15. Khoáng vật lớp oxit: Trung bình  </w:t>
      </w:r>
      <w:r>
        <w:br w:type="textWrapping"/>
      </w:r>
      <w:r>
        <w:t xml:space="preserve">16. Khoáng vật lớp silicat: Trung bình  </w:t>
      </w:r>
      <w:r>
        <w:br w:type="textWrapping"/>
      </w:r>
      <w:r>
        <w:t xml:space="preserve">17. Khoáng vật muối oxy: Trung bình  </w:t>
      </w:r>
      <w:r>
        <w:br w:type="textWrapping"/>
      </w:r>
      <w:r>
        <w:t xml:space="preserve">18. Khoáng vật Halid </w:t>
      </w:r>
      <w:r>
        <w:br w:type="textWrapping"/>
      </w:r>
      <w:r>
        <w:t xml:space="preserve">(Halozenua) : Trung bình </w:t>
      </w:r>
      <w:r>
        <w:br w:type="textWrapping"/>
      </w:r>
      <w:r>
        <w:t xml:space="preserve">19. Khoáng vật có nguồn gốc </w:t>
      </w:r>
      <w:r>
        <w:br w:type="textWrapping"/>
      </w:r>
      <w:r>
        <w:t xml:space="preserve">hữu cơ: Trung bình </w:t>
      </w:r>
      <w:r>
        <w:br w:type="textWrapping"/>
      </w:r>
      <w:r>
        <w:t xml:space="preserve">20. Đá trầm tích: Trung bình </w:t>
      </w:r>
      <w:r>
        <w:br w:type="textWrapping"/>
      </w:r>
      <w:r>
        <w:t xml:space="preserve">21. Cấu tạo đá trầm tích: Trung bình </w:t>
      </w:r>
      <w:r>
        <w:br w:type="textWrapping"/>
      </w:r>
      <w:r>
        <w:t xml:space="preserve">22. Thành phần đá trầm tích </w:t>
      </w:r>
      <w:r>
        <w:br w:type="textWrapping"/>
      </w:r>
      <w:r>
        <w:t xml:space="preserve">23. Phân loại trầm tích </w:t>
      </w:r>
      <w:r>
        <w:br w:type="textWrapping"/>
      </w:r>
      <w:r>
        <w:t xml:space="preserve">24. Cấu trúc trầm tích </w:t>
      </w:r>
      <w:r>
        <w:br w:type="textWrapping"/>
      </w:r>
      <w:r>
        <w:t xml:space="preserve">25. Đá trầm tích vụn thô </w:t>
      </w:r>
      <w:r>
        <w:br w:type="textWrapping"/>
      </w:r>
      <w:r>
        <w:t xml:space="preserve">26. Đá bột kết </w:t>
      </w:r>
      <w:r>
        <w:br w:type="textWrapping"/>
      </w:r>
      <w:r>
        <w:t xml:space="preserve">27. Đá sét </w:t>
      </w:r>
      <w:r>
        <w:br w:type="textWrapping"/>
      </w:r>
      <w:r>
        <w:t xml:space="preserve">28. Đá trầm tích hóa học </w:t>
      </w:r>
      <w:r>
        <w:br w:type="textWrapping"/>
      </w:r>
      <w:r>
        <w:t xml:space="preserve">29. Đá trầm tích sinh hóa </w:t>
      </w:r>
      <w:r>
        <w:br w:type="textWrapping"/>
      </w:r>
      <w:r>
        <w:t xml:space="preserve">30. Đá biến chất </w:t>
      </w:r>
      <w:r>
        <w:br w:type="textWrapping"/>
      </w:r>
      <w:r>
        <w:t xml:space="preserve">31. Đá biến chất tiêu biểu </w:t>
      </w:r>
      <w:r>
        <w:br w:type="textWrapping"/>
      </w:r>
      <w:r>
        <w:t xml:space="preserve">32. Thành phần khoáng vật của </w:t>
      </w:r>
      <w:r>
        <w:br w:type="textWrapping"/>
      </w:r>
      <w:r>
        <w:t xml:space="preserve">đá </w:t>
      </w:r>
      <w:r>
        <w:br w:type="textWrapping"/>
      </w:r>
      <w:r>
        <w:t xml:space="preserve">33. Kiến trúc đá </w:t>
      </w:r>
      <w:r>
        <w:br w:type="textWrapping"/>
      </w:r>
      <w:r>
        <w:t xml:space="preserve">34. Cấu trúc đá  </w:t>
      </w:r>
      <w:r>
        <w:br w:type="textWrapping"/>
      </w:r>
      <w:r>
        <w:t xml:space="preserve">35. thành phần hóa học của đá </w:t>
      </w:r>
      <w:r>
        <w:br w:type="textWrapping"/>
      </w:r>
      <w:r>
        <w:t xml:space="preserve">36. Nguyên tắc tương tự </w:t>
      </w:r>
      <w:r>
        <w:br w:type="textWrapping"/>
      </w:r>
      <w:r>
        <w:t xml:space="preserve">37. Nguyên tắc tuần tự </w:t>
      </w:r>
      <w:r>
        <w:br w:type="textWrapping"/>
      </w:r>
      <w:r>
        <w:t xml:space="preserve">38. Nguyên tắc hiệu suất tối đa </w:t>
      </w:r>
      <w:r>
        <w:br w:type="textWrapping"/>
      </w:r>
      <w:r>
        <w:t xml:space="preserve">39. Mẫu cục </w:t>
      </w:r>
      <w:r>
        <w:br w:type="textWrapping"/>
      </w:r>
      <w:r>
        <w:t xml:space="preserve">40. Mẫu điểm </w:t>
      </w:r>
      <w:r>
        <w:br w:type="textWrapping"/>
      </w:r>
      <w:r>
        <w:t xml:space="preserve">41. Mẫu rãnh </w:t>
      </w:r>
      <w:r>
        <w:br w:type="textWrapping"/>
      </w:r>
      <w:r>
        <w:t xml:space="preserve">42. Mẫu tấm </w:t>
      </w:r>
      <w:r>
        <w:br w:type="textWrapping"/>
      </w:r>
      <w:r>
        <w:t xml:space="preserve">43. Mẫu khối </w:t>
      </w:r>
      <w:r>
        <w:br w:type="textWrapping"/>
      </w:r>
      <w:r>
        <w:t xml:space="preserve">44. Mẫu múc </w:t>
      </w:r>
      <w:r>
        <w:br w:type="textWrapping"/>
      </w:r>
      <w:r>
        <w:t xml:space="preserve">45. Mẫu bụi lỗ khoan nổ mìn </w:t>
      </w:r>
      <w:r>
        <w:br w:type="textWrapping"/>
      </w:r>
      <w:r>
        <w:t xml:space="preserve">46. Mẫu khoan </w:t>
      </w:r>
      <w:r>
        <w:br w:type="textWrapping"/>
      </w:r>
      <w:r>
        <w:t xml:space="preserve">47. Phân tích mẫu hóa học </w:t>
      </w:r>
      <w:r>
        <w:br w:type="textWrapping"/>
      </w:r>
      <w:r>
        <w:t xml:space="preserve">48. Sai số ngẫu nhiên </w:t>
      </w:r>
      <w:r>
        <w:br w:type="textWrapping"/>
      </w:r>
      <w:r>
        <w:t xml:space="preserve">49. Sai số hệ thống </w:t>
      </w:r>
      <w:r>
        <w:br w:type="textWrapping"/>
      </w:r>
      <w:r>
        <w:t xml:space="preserve">50. Toán địa chất </w:t>
      </w:r>
      <w:r>
        <w:br w:type="textWrapping"/>
      </w:r>
      <w:r>
        <w:t xml:space="preserve">51. Phương pháp khối địa chất </w:t>
      </w:r>
      <w:r>
        <w:br w:type="textWrapping"/>
      </w:r>
      <w:r>
        <w:t xml:space="preserve">52. Phương pháp trung bình </w:t>
      </w:r>
      <w:r>
        <w:br w:type="textWrapping"/>
      </w:r>
      <w:r>
        <w:t xml:space="preserve">cộng </w:t>
      </w:r>
      <w:r>
        <w:br w:type="textWrapping"/>
      </w:r>
      <w:r>
        <w:t xml:space="preserve">53. Phương pháp mặt cắt </w:t>
      </w:r>
      <w:r>
        <w:br w:type="textWrapping"/>
      </w:r>
      <w:r>
        <w:t xml:space="preserve">54. Phương pháp đẳng trị </w:t>
      </w:r>
      <w:r>
        <w:br w:type="textWrapping"/>
      </w:r>
      <w:r>
        <w:t xml:space="preserve">55. Phương pháp khối khai thác </w:t>
      </w:r>
      <w:r>
        <w:br w:type="textWrapping"/>
      </w:r>
      <w:r>
        <w:t xml:space="preserve">56. Phương pháp hình đa giác </w:t>
      </w:r>
      <w:r>
        <w:br w:type="textWrapping"/>
      </w:r>
      <w:r>
        <w:t xml:space="preserve">57. Phương pháp secăng và </w:t>
      </w:r>
      <w:r>
        <w:br w:type="textWrapping"/>
      </w:r>
      <w:r>
        <w:t xml:space="preserve">cosecăng </w:t>
      </w:r>
      <w:r>
        <w:br w:type="textWrapping"/>
      </w:r>
      <w:r>
        <w:t xml:space="preserve">58. Giếng dầu khí </w:t>
      </w:r>
      <w:r>
        <w:br w:type="textWrapping"/>
      </w:r>
      <w:r>
        <w:t xml:space="preserve">59. Khoan định hướng </w:t>
      </w:r>
      <w:r>
        <w:br w:type="textWrapping"/>
      </w:r>
      <w:r>
        <w:t xml:space="preserve">60. Thiết bị khoan </w:t>
      </w:r>
      <w:r>
        <w:br w:type="textWrapping"/>
      </w:r>
      <w:r>
        <w:t xml:space="preserve">61. Chế độ khoan </w:t>
      </w:r>
      <w:r>
        <w:br w:type="textWrapping"/>
      </w:r>
      <w:r>
        <w:t xml:space="preserve">62. Cấu trúc giếng khoan </w:t>
      </w:r>
      <w:r>
        <w:br w:type="textWrapping"/>
      </w:r>
      <w:r>
        <w:t xml:space="preserve">63. Quỹ đạo giếng khoan </w:t>
      </w:r>
      <w:r>
        <w:br w:type="textWrapping"/>
      </w:r>
      <w:r>
        <w:t xml:space="preserve">64. Gia cố thành giếng khoan </w:t>
      </w:r>
      <w:r>
        <w:br w:type="textWrapping"/>
      </w:r>
      <w:r>
        <w:t xml:space="preserve">65. Dung dịch khoan </w:t>
      </w:r>
      <w:r>
        <w:br w:type="textWrapping"/>
      </w:r>
      <w:r>
        <w:t xml:space="preserve">66. Hoàn thiện giếng </w:t>
      </w:r>
      <w:r>
        <w:br w:type="textWrapping"/>
      </w:r>
      <w:r>
        <w:t xml:space="preserve">67. Thiết bị khai thác </w:t>
      </w:r>
      <w:r>
        <w:br w:type="textWrapping"/>
      </w:r>
      <w:r>
        <w:t xml:space="preserve">68. Cận đấy giếng </w:t>
      </w:r>
      <w:r>
        <w:br w:type="textWrapping"/>
      </w:r>
      <w:r>
        <w:t xml:space="preserve">69. Thử giếng </w:t>
      </w:r>
      <w:r>
        <w:br w:type="textWrapping"/>
      </w:r>
      <w:r>
        <w:t xml:space="preserve">70. Thu gom dầu khí </w:t>
      </w:r>
      <w:r>
        <w:br w:type="textWrapping"/>
      </w:r>
      <w:r>
        <w:t xml:space="preserve">71. Tách pha </w:t>
      </w:r>
      <w:r>
        <w:br w:type="textWrapping"/>
      </w:r>
      <w:r>
        <w:t xml:space="preserve">72. Khai thác bằng sức nước </w:t>
      </w:r>
      <w:r>
        <w:br w:type="textWrapping"/>
      </w:r>
      <w:r>
        <w:t xml:space="preserve">73. Khai thác sa khoáng </w:t>
      </w:r>
      <w:r>
        <w:br w:type="textWrapping"/>
      </w:r>
      <w:r>
        <w:t xml:space="preserve">74. Khai thác khoáng sản rắn </w:t>
      </w:r>
      <w:r>
        <w:br w:type="textWrapping"/>
      </w:r>
      <w:r>
        <w:t xml:space="preserve">75. Khai thác vật liệu xây dựng </w:t>
      </w:r>
      <w:r>
        <w:br w:type="textWrapping"/>
      </w:r>
      <w:r>
        <w:t xml:space="preserve">76. Khai trường </w:t>
      </w:r>
      <w:r>
        <w:br w:type="textWrapping"/>
      </w:r>
      <w:r>
        <w:t xml:space="preserve">77. Biên giới mỏ mộ thiên </w:t>
      </w:r>
      <w:r>
        <w:br w:type="textWrapping"/>
      </w:r>
      <w:r>
        <w:t xml:space="preserve">78. Hệ số bóc đất đá </w:t>
      </w:r>
      <w:r>
        <w:br w:type="textWrapping"/>
      </w:r>
      <w:r>
        <w:t xml:space="preserve">79. Hệ thống khai thác  </w:t>
      </w:r>
      <w:r>
        <w:br w:type="textWrapping"/>
      </w:r>
      <w:r>
        <w:t xml:space="preserve">80. Mở vỉa mỏ lộ thiên </w:t>
      </w:r>
      <w:r>
        <w:br w:type="textWrapping"/>
      </w:r>
      <w:r>
        <w:t xml:space="preserve">81. Bờ mỏ </w:t>
      </w:r>
      <w:r>
        <w:br w:type="textWrapping"/>
      </w:r>
      <w:r>
        <w:t xml:space="preserve">82. Gương xúc </w:t>
      </w:r>
      <w:r>
        <w:br w:type="textWrapping"/>
      </w:r>
      <w:r>
        <w:t xml:space="preserve">83. Luồng xúc </w:t>
      </w:r>
      <w:r>
        <w:br w:type="textWrapping"/>
      </w:r>
      <w:r>
        <w:t xml:space="preserve">84. Quặng </w:t>
      </w:r>
      <w:r>
        <w:br w:type="textWrapping"/>
      </w:r>
      <w:r>
        <w:t xml:space="preserve">85. Hàm lượng công nghiệp tối </w:t>
      </w:r>
      <w:r>
        <w:br w:type="textWrapping"/>
      </w:r>
      <w:r>
        <w:t xml:space="preserve">thiểu </w:t>
      </w:r>
      <w:r>
        <w:br w:type="textWrapping"/>
      </w:r>
      <w:r>
        <w:t xml:space="preserve">86. Khoan nổ mìn </w:t>
      </w:r>
      <w:r>
        <w:br w:type="textWrapping"/>
      </w:r>
      <w:r>
        <w:t xml:space="preserve">87. Bãi thải </w:t>
      </w:r>
      <w:r>
        <w:br w:type="textWrapping"/>
      </w:r>
      <w:r>
        <w:t xml:space="preserve">88. Bán kính an toàn </w:t>
      </w:r>
      <w:r>
        <w:br w:type="textWrapping"/>
      </w:r>
      <w:r>
        <w:t xml:space="preserve">89. Bán kính xúc </w:t>
      </w:r>
      <w:r>
        <w:br w:type="textWrapping"/>
      </w:r>
      <w:r>
        <w:t xml:space="preserve">90. Vỉa  </w:t>
      </w:r>
      <w:r>
        <w:br w:type="textWrapping"/>
      </w:r>
      <w:r>
        <w:t xml:space="preserve">91. Trữ lượng mỏ  </w:t>
      </w:r>
      <w:r>
        <w:br w:type="textWrapping"/>
      </w:r>
      <w:r>
        <w:t xml:space="preserve">92. Mặt cắt tuyến </w:t>
      </w:r>
      <w:r>
        <w:br w:type="textWrapping"/>
      </w:r>
      <w:r>
        <w:t xml:space="preserve">93. Khai thông  </w:t>
      </w:r>
      <w:r>
        <w:br w:type="textWrapping"/>
      </w:r>
      <w:r>
        <w:t xml:space="preserve">94. Ruộng mỏ  </w:t>
      </w:r>
      <w:r>
        <w:br w:type="textWrapping"/>
      </w:r>
      <w:r>
        <w:t xml:space="preserve">95. Độ sâu khai thác  </w:t>
      </w:r>
      <w:r>
        <w:br w:type="textWrapping"/>
      </w:r>
      <w:r>
        <w:t xml:space="preserve">96. Tổn thất </w:t>
      </w:r>
      <w:r>
        <w:br w:type="textWrapping"/>
      </w:r>
      <w:r>
        <w:t xml:space="preserve">97. Công suất mỏ  </w:t>
      </w:r>
      <w:r>
        <w:br w:type="textWrapping"/>
      </w:r>
      <w:r>
        <w:t xml:space="preserve">98. Mức khai thác  </w:t>
      </w:r>
      <w:r>
        <w:br w:type="textWrapping"/>
      </w:r>
      <w:r>
        <w:t xml:space="preserve">99. Tầng khai thác  </w:t>
      </w:r>
      <w:r>
        <w:br w:type="textWrapping"/>
      </w:r>
      <w:r>
        <w:t xml:space="preserve">100. Cánh khai thác  </w:t>
      </w:r>
      <w:r>
        <w:br w:type="textWrapping"/>
      </w:r>
      <w:r>
        <w:t xml:space="preserve">101. Mở vỉa bằng lò bằng  </w:t>
      </w:r>
      <w:r>
        <w:br w:type="textWrapping"/>
      </w:r>
      <w:r>
        <w:t xml:space="preserve">102. Mở vỉa bằng giếng </w:t>
      </w:r>
      <w:r>
        <w:br w:type="textWrapping"/>
      </w:r>
      <w:r>
        <w:t xml:space="preserve">nghiêng  </w:t>
      </w:r>
      <w:r>
        <w:br w:type="textWrapping"/>
      </w:r>
      <w:r>
        <w:t xml:space="preserve">103. Mở vỉa bằng giếng đứng  </w:t>
      </w:r>
      <w:r>
        <w:br w:type="textWrapping"/>
      </w:r>
      <w:r>
        <w:t xml:space="preserve">104. Mở vỉa hỗn hợp  </w:t>
      </w:r>
      <w:r>
        <w:br w:type="textWrapping"/>
      </w:r>
      <w:r>
        <w:t xml:space="preserve">105. Trụ bảo vệ  </w:t>
      </w:r>
      <w:r>
        <w:br w:type="textWrapping"/>
      </w:r>
      <w:r>
        <w:t xml:space="preserve">106. Đất đá phá hỏa  </w:t>
      </w:r>
      <w:r>
        <w:br w:type="textWrapping"/>
      </w:r>
      <w:r>
        <w:t xml:space="preserve">107. Hệ thống khai thác không </w:t>
      </w:r>
      <w:r>
        <w:br w:type="textWrapping"/>
      </w:r>
      <w:r>
        <w:t xml:space="preserve">chia lớp </w:t>
      </w:r>
      <w:r>
        <w:br w:type="textWrapping"/>
      </w:r>
      <w:r>
        <w:t xml:space="preserve">108. Hệ thống khai thác chia </w:t>
      </w:r>
      <w:r>
        <w:br w:type="textWrapping"/>
      </w:r>
      <w:r>
        <w:t xml:space="preserve">lớp </w:t>
      </w:r>
      <w:r>
        <w:br w:type="textWrapping"/>
      </w:r>
      <w:r>
        <w:t xml:space="preserve">109. Gương lò chợ </w:t>
      </w:r>
      <w:r>
        <w:br w:type="textWrapping"/>
      </w:r>
      <w:r>
        <w:t xml:space="preserve">110. Hệ thống  khai thác chia </w:t>
      </w:r>
      <w:r>
        <w:br w:type="textWrapping"/>
      </w:r>
      <w:r>
        <w:t xml:space="preserve">cột </w:t>
      </w:r>
      <w:r>
        <w:br w:type="textWrapping"/>
      </w:r>
      <w:r>
        <w:t xml:space="preserve">111. Hệ thống  khai thác liền </w:t>
      </w:r>
      <w:r>
        <w:br w:type="textWrapping"/>
      </w:r>
      <w:r>
        <w:t xml:space="preserve">gương  </w:t>
      </w:r>
      <w:r>
        <w:br w:type="textWrapping"/>
      </w:r>
      <w:r>
        <w:t xml:space="preserve">112. Hệ thống  khai thác dọc </w:t>
      </w:r>
      <w:r>
        <w:br w:type="textWrapping"/>
      </w:r>
      <w:r>
        <w:t xml:space="preserve">vỉa phân tầng </w:t>
      </w:r>
      <w:r>
        <w:br w:type="textWrapping"/>
      </w:r>
      <w:r>
        <w:t xml:space="preserve">113. Hệ thống  khai thác buồng </w:t>
      </w:r>
      <w:r>
        <w:br w:type="textWrapping"/>
      </w:r>
      <w:r>
        <w:t xml:space="preserve">114. Hệ thống  khai thác buồng </w:t>
      </w:r>
      <w:r>
        <w:br w:type="textWrapping"/>
      </w:r>
      <w:r>
        <w:t xml:space="preserve">– cột </w:t>
      </w:r>
      <w:r>
        <w:br w:type="textWrapping"/>
      </w:r>
      <w:r>
        <w:t xml:space="preserve">115. Thùng trục </w:t>
      </w:r>
      <w:r>
        <w:br w:type="textWrapping"/>
      </w:r>
      <w:r>
        <w:t xml:space="preserve">116. Thùng Skip </w:t>
      </w:r>
      <w:r>
        <w:br w:type="textWrapping"/>
      </w:r>
      <w:r>
        <w:t xml:space="preserve">117. Tời </w:t>
      </w:r>
      <w:r>
        <w:br w:type="textWrapping"/>
      </w:r>
      <w:r>
        <w:t xml:space="preserve">118. Máng cào </w:t>
      </w:r>
      <w:r>
        <w:br w:type="textWrapping"/>
      </w:r>
      <w:r>
        <w:t xml:space="preserve">119. Máng trượt </w:t>
      </w:r>
      <w:r>
        <w:br w:type="textWrapping"/>
      </w:r>
      <w:r>
        <w:t xml:space="preserve">120. Băng tải </w:t>
      </w:r>
      <w:r>
        <w:br w:type="textWrapping"/>
      </w:r>
      <w:r>
        <w:t xml:space="preserve">121. Monoray </w:t>
      </w:r>
      <w:r>
        <w:br w:type="textWrapping"/>
      </w:r>
      <w:r>
        <w:t xml:space="preserve">122. Song loan </w:t>
      </w:r>
      <w:r>
        <w:br w:type="textWrapping"/>
      </w:r>
      <w:r>
        <w:t xml:space="preserve">123. Tàu điện </w:t>
      </w:r>
      <w:r>
        <w:br w:type="textWrapping"/>
      </w:r>
      <w:r>
        <w:t xml:space="preserve">124. Vì chống lò chợ </w:t>
      </w:r>
      <w:r>
        <w:br w:type="textWrapping"/>
      </w:r>
      <w:r>
        <w:t xml:space="preserve">125. Máy khấu  </w:t>
      </w:r>
      <w:r>
        <w:br w:type="textWrapping"/>
      </w:r>
      <w:r>
        <w:t xml:space="preserve">126. Máy đào lò </w:t>
      </w:r>
      <w:r>
        <w:br w:type="textWrapping"/>
      </w:r>
      <w:r>
        <w:t xml:space="preserve">127. Máy chuyển tải </w:t>
      </w:r>
      <w:r>
        <w:br w:type="textWrapping"/>
      </w:r>
      <w:r>
        <w:t xml:space="preserve">128. Máy khoan  </w:t>
      </w:r>
      <w:r>
        <w:br w:type="textWrapping"/>
      </w:r>
      <w:r>
        <w:t xml:space="preserve">129. Trạm bơm nhũ tương </w:t>
      </w:r>
      <w:r>
        <w:br w:type="textWrapping"/>
      </w:r>
      <w:r>
        <w:t xml:space="preserve">130. Trạm phun sương </w:t>
      </w:r>
      <w:r>
        <w:br w:type="textWrapping"/>
      </w:r>
      <w:r>
        <w:t xml:space="preserve">131. Máy nén khí      </w:t>
      </w:r>
      <w:r>
        <w:br w:type="textWrapping"/>
      </w:r>
      <w:r>
        <w:t xml:space="preserve">132. Khai thác dưới các công </w:t>
      </w:r>
      <w:r>
        <w:br w:type="textWrapping"/>
      </w:r>
      <w:r>
        <w:t xml:space="preserve">trình </w:t>
      </w:r>
      <w:r>
        <w:br w:type="textWrapping"/>
      </w:r>
      <w:r>
        <w:t xml:space="preserve">133. Khai thác dưới mực nước </w:t>
      </w:r>
      <w:r>
        <w:br w:type="textWrapping"/>
      </w:r>
      <w:r>
        <w:t xml:space="preserve">ngầm </w:t>
      </w:r>
      <w:r>
        <w:br w:type="textWrapping"/>
      </w:r>
      <w:r>
        <w:t xml:space="preserve">134. Khai thác dưới moong lộ </w:t>
      </w:r>
      <w:r>
        <w:br w:type="textWrapping"/>
      </w:r>
      <w:r>
        <w:t xml:space="preserve">thiên </w:t>
      </w:r>
      <w:r>
        <w:br w:type="textWrapping"/>
      </w:r>
      <w:r>
        <w:t xml:space="preserve">135. Lò chợ điều hòa </w:t>
      </w:r>
      <w:r>
        <w:br w:type="textWrapping"/>
      </w:r>
      <w:r>
        <w:t xml:space="preserve">136. Khai thác bằng sức nước </w:t>
      </w:r>
      <w:r>
        <w:br w:type="textWrapping"/>
      </w:r>
      <w:r>
        <w:t xml:space="preserve">137. Cưa than </w:t>
      </w:r>
      <w:r>
        <w:br w:type="textWrapping"/>
      </w:r>
      <w:r>
        <w:t xml:space="preserve">138. Khí hóa than </w:t>
      </w:r>
      <w:r>
        <w:br w:type="textWrapping"/>
      </w:r>
      <w:r>
        <w:t xml:space="preserve">139. Tiến độ đào lò </w:t>
      </w:r>
      <w:r>
        <w:br w:type="textWrapping"/>
      </w:r>
      <w:r>
        <w:t xml:space="preserve">140. Chu kỳ đào lò </w:t>
      </w:r>
      <w:r>
        <w:br w:type="textWrapping"/>
      </w:r>
      <w:r>
        <w:t xml:space="preserve">141. Biểu đồ tổ chức chu kỳ </w:t>
      </w:r>
      <w:r>
        <w:br w:type="textWrapping"/>
      </w:r>
      <w:r>
        <w:t xml:space="preserve">đào lò </w:t>
      </w:r>
      <w:r>
        <w:br w:type="textWrapping"/>
      </w:r>
      <w:r>
        <w:t xml:space="preserve">142. Đường lò xây dựng cơ bản </w:t>
      </w:r>
      <w:r>
        <w:br w:type="textWrapping"/>
      </w:r>
      <w:r>
        <w:t xml:space="preserve">143. Đường lò sản xuất </w:t>
      </w:r>
      <w:r>
        <w:br w:type="textWrapping"/>
      </w:r>
      <w:r>
        <w:t xml:space="preserve">144. Vật liệu chống lò </w:t>
      </w:r>
      <w:r>
        <w:br w:type="textWrapping"/>
      </w:r>
      <w:r>
        <w:t xml:space="preserve">145. Vật liệu chèn </w:t>
      </w:r>
      <w:r>
        <w:br w:type="textWrapping"/>
      </w:r>
      <w:r>
        <w:t xml:space="preserve">146. Chống tạm </w:t>
      </w:r>
      <w:r>
        <w:br w:type="textWrapping"/>
      </w:r>
      <w:r>
        <w:t xml:space="preserve">147. Bước chống </w:t>
      </w:r>
      <w:r>
        <w:br w:type="textWrapping"/>
      </w:r>
      <w:r>
        <w:t xml:space="preserve">148. Đánh văng </w:t>
      </w:r>
      <w:r>
        <w:br w:type="textWrapping"/>
      </w:r>
      <w:r>
        <w:t xml:space="preserve">149. Chống xén </w:t>
      </w:r>
      <w:r>
        <w:br w:type="textWrapping"/>
      </w:r>
      <w:r>
        <w:t xml:space="preserve">150. Cạy om </w:t>
      </w:r>
      <w:r>
        <w:br w:type="textWrapping"/>
      </w:r>
      <w:r>
        <w:t xml:space="preserve">151. Chèn nhói </w:t>
      </w:r>
      <w:r>
        <w:br w:type="textWrapping"/>
      </w:r>
      <w:r>
        <w:t xml:space="preserve">152. Lên xà vì chống </w:t>
      </w:r>
      <w:r>
        <w:br w:type="textWrapping"/>
      </w:r>
      <w:r>
        <w:t xml:space="preserve">153. Dầm tiến gương </w:t>
      </w:r>
      <w:r>
        <w:br w:type="textWrapping"/>
      </w:r>
      <w:r>
        <w:t xml:space="preserve">154. Gông giằng </w:t>
      </w:r>
      <w:r>
        <w:br w:type="textWrapping"/>
      </w:r>
      <w:r>
        <w:t xml:space="preserve">155. Bơm ép bê tông </w:t>
      </w:r>
      <w:r>
        <w:br w:type="textWrapping"/>
      </w:r>
      <w:r>
        <w:t xml:space="preserve">156. Sơ đồ cung cấp điện </w:t>
      </w:r>
      <w:r>
        <w:br w:type="textWrapping"/>
      </w:r>
      <w:r>
        <w:t xml:space="preserve">157. Bảo vệ rò </w:t>
      </w:r>
      <w:r>
        <w:br w:type="textWrapping"/>
      </w:r>
      <w:r>
        <w:t xml:space="preserve">158. Tiếp đất </w:t>
      </w:r>
      <w:r>
        <w:br w:type="textWrapping"/>
      </w:r>
      <w:r>
        <w:t xml:space="preserve">159. Không khí mỏ </w:t>
      </w:r>
      <w:r>
        <w:br w:type="textWrapping"/>
      </w:r>
      <w:r>
        <w:t xml:space="preserve">160. Sức cản của đường lò </w:t>
      </w:r>
      <w:r>
        <w:br w:type="textWrapping"/>
      </w:r>
      <w:r>
        <w:t xml:space="preserve">161. Mạng gió mỏ </w:t>
      </w:r>
      <w:r>
        <w:br w:type="textWrapping"/>
      </w:r>
      <w:r>
        <w:t xml:space="preserve">162. Sức hút tự nhiên </w:t>
      </w:r>
      <w:r>
        <w:br w:type="textWrapping"/>
      </w:r>
      <w:r>
        <w:t xml:space="preserve">163. Quạt gió mỏ </w:t>
      </w:r>
      <w:r>
        <w:br w:type="textWrapping"/>
      </w:r>
      <w:r>
        <w:t xml:space="preserve">164. Công trình thông gió </w:t>
      </w:r>
      <w:r>
        <w:br w:type="textWrapping"/>
      </w:r>
      <w:r>
        <w:t xml:space="preserve">165. Rò gió  </w:t>
      </w:r>
      <w:r>
        <w:br w:type="textWrapping"/>
      </w:r>
      <w:r>
        <w:t xml:space="preserve">166. Thông gió khi đào đường </w:t>
      </w:r>
      <w:r>
        <w:br w:type="textWrapping"/>
      </w:r>
      <w:r>
        <w:t xml:space="preserve">lò </w:t>
      </w:r>
      <w:r>
        <w:br w:type="textWrapping"/>
      </w:r>
      <w:r>
        <w:t xml:space="preserve">167. Hệ thống thông gió </w:t>
      </w:r>
      <w:r>
        <w:br w:type="textWrapping"/>
      </w:r>
      <w:r>
        <w:t xml:space="preserve">168. Hệ thống rãnh thoát nước </w:t>
      </w:r>
      <w:r>
        <w:br w:type="textWrapping"/>
      </w:r>
      <w:r>
        <w:t xml:space="preserve">169. Hầm bơm </w:t>
      </w:r>
      <w:r>
        <w:br w:type="textWrapping"/>
      </w:r>
      <w:r>
        <w:t xml:space="preserve">170. Máy bơm: Trung bình </w:t>
      </w:r>
      <w:r>
        <w:br w:type="textWrapping"/>
      </w:r>
      <w:r>
        <w:t>171. Đường ống nước mỏ : Trung bình</w:t>
      </w:r>
      <w:r>
        <w:br w:type="textWrapping"/>
      </w:r>
      <w:r>
        <w:t xml:space="preserve">172. Thiết bị cấp thoát nước: Trung bình </w:t>
      </w:r>
      <w:r>
        <w:br w:type="textWrapping"/>
      </w:r>
      <w:r>
        <w:t xml:space="preserve">173. Cung cấp nước mỏ hầm lò: Trung bình </w:t>
      </w:r>
      <w:r>
        <w:br w:type="textWrapping"/>
      </w:r>
      <w:r>
        <w:t xml:space="preserve">174. Thoát nước mỏ hầm lò: Trung bình </w:t>
      </w:r>
      <w:r>
        <w:br w:type="textWrapping"/>
      </w:r>
      <w:r>
        <w:t xml:space="preserve">175. Tháo khô mỏ hầm lò: Trung bình </w:t>
      </w:r>
      <w:r>
        <w:br w:type="textWrapping"/>
      </w:r>
      <w:r>
        <w:t xml:space="preserve">176. Thoát nước ở mỏ hầm lò: Trung bình </w:t>
      </w:r>
      <w:r>
        <w:br w:type="textWrapping"/>
      </w:r>
      <w:r>
        <w:t xml:space="preserve">177. Chèn lấp đường lò: Trung bình </w:t>
      </w:r>
      <w:r>
        <w:br w:type="textWrapping"/>
      </w:r>
      <w:r>
        <w:t xml:space="preserve">178. Xây tường rào: Trung bình </w:t>
      </w:r>
      <w:r>
        <w:br w:type="textWrapping"/>
      </w:r>
      <w:r>
        <w:t xml:space="preserve">179. Trắc địa thi công giếng: Trung bình </w:t>
      </w:r>
      <w:r>
        <w:br w:type="textWrapping"/>
      </w:r>
      <w:r>
        <w:t xml:space="preserve">180. Định hướng giếng: Trung bình </w:t>
      </w:r>
      <w:r>
        <w:br w:type="textWrapping"/>
      </w:r>
      <w:r>
        <w:t xml:space="preserve">181. Lưới khống chế hầm lò: Trung bình </w:t>
      </w:r>
      <w:r>
        <w:br w:type="textWrapping"/>
      </w:r>
      <w:r>
        <w:t xml:space="preserve">182. Hệ thống điểm toạ độ hầm </w:t>
      </w:r>
      <w:r>
        <w:br w:type="textWrapping"/>
      </w:r>
      <w:r>
        <w:t xml:space="preserve">lò: Trung bình </w:t>
      </w:r>
      <w:r>
        <w:br w:type="textWrapping"/>
      </w:r>
      <w:r>
        <w:t xml:space="preserve">183. Góc hầm lò: Trung bình </w:t>
      </w:r>
      <w:r>
        <w:br w:type="textWrapping"/>
      </w:r>
      <w:r>
        <w:t xml:space="preserve">184. Đo phương vị hầm lò: Trung bình </w:t>
      </w:r>
      <w:r>
        <w:br w:type="textWrapping"/>
      </w:r>
      <w:r>
        <w:t>185. Đo chiều dài trong hầm lò : Trung bình</w:t>
      </w:r>
      <w:r>
        <w:br w:type="textWrapping"/>
      </w:r>
      <w:r>
        <w:t>186. Đo độ cao trong hầm lò : Trung bình</w:t>
      </w:r>
      <w:r>
        <w:br w:type="textWrapping"/>
      </w:r>
      <w:r>
        <w:t xml:space="preserve">187. Quan trắc biến dạng do </w:t>
      </w:r>
      <w:r>
        <w:br w:type="textWrapping"/>
      </w:r>
      <w:r>
        <w:t xml:space="preserve">khai thác hầm lò: Trung bình </w:t>
      </w:r>
      <w:r>
        <w:br w:type="textWrapping"/>
      </w:r>
      <w:r>
        <w:t xml:space="preserve">188. Trắc địa định hướng đào lò: Trung bình </w:t>
      </w:r>
      <w:r>
        <w:br w:type="textWrapping"/>
      </w:r>
      <w:r>
        <w:t>189. Trắc địa đo tính khối : Trung bình</w:t>
      </w:r>
      <w:r>
        <w:br w:type="textWrapping"/>
      </w:r>
      <w:r>
        <w:t xml:space="preserve">lượng khai đào: Trung bình </w:t>
      </w:r>
      <w:r>
        <w:br w:type="textWrapping"/>
      </w:r>
      <w:r>
        <w:t xml:space="preserve">C. Mục từ dài ngành Mỏ (128 Mục từ) </w:t>
      </w:r>
      <w:r>
        <w:br w:type="textWrapping"/>
      </w:r>
      <w:r>
        <w:t xml:space="preserve"> 1. Tạo khoáng trong tự nhiên: Dài </w:t>
      </w:r>
      <w:r>
        <w:br w:type="textWrapping"/>
      </w:r>
      <w:r>
        <w:t xml:space="preserve">2. Thạch học đá magma: Dài </w:t>
      </w:r>
      <w:r>
        <w:br w:type="textWrapping"/>
      </w:r>
      <w:r>
        <w:t xml:space="preserve">3. Thạch học đá trầm tích: Dài </w:t>
      </w:r>
      <w:r>
        <w:br w:type="textWrapping"/>
      </w:r>
      <w:r>
        <w:t>4. Thạch học đá biến chất : Dài</w:t>
      </w:r>
      <w:r>
        <w:br w:type="textWrapping"/>
      </w:r>
      <w:r>
        <w:t xml:space="preserve">5. Mỏ khoáng: Dài </w:t>
      </w:r>
      <w:r>
        <w:br w:type="textWrapping"/>
      </w:r>
      <w:r>
        <w:t xml:space="preserve">6. Thân khoáng: Dài </w:t>
      </w:r>
      <w:r>
        <w:br w:type="textWrapping"/>
      </w:r>
      <w:r>
        <w:t>7. Cấu tạo quặng : Dài</w:t>
      </w:r>
      <w:r>
        <w:br w:type="textWrapping"/>
      </w:r>
      <w:r>
        <w:t>8. Kiến trúc quặng : Dài</w:t>
      </w:r>
      <w:r>
        <w:br w:type="textWrapping"/>
      </w:r>
      <w:r>
        <w:t xml:space="preserve">9. Sinh khoáng: Dài </w:t>
      </w:r>
      <w:r>
        <w:br w:type="textWrapping"/>
      </w:r>
      <w:r>
        <w:t xml:space="preserve">10. Khoáng sản kim loại </w:t>
      </w:r>
      <w:r>
        <w:br w:type="textWrapping"/>
      </w:r>
      <w:r>
        <w:t xml:space="preserve">11. Khoáng chất công nghiệp </w:t>
      </w:r>
      <w:r>
        <w:br w:type="textWrapping"/>
      </w:r>
      <w:r>
        <w:t xml:space="preserve">12. Vật liệu xây dựng  thông </w:t>
      </w:r>
      <w:r>
        <w:br w:type="textWrapping"/>
      </w:r>
      <w:r>
        <w:t xml:space="preserve">thường </w:t>
      </w:r>
      <w:r>
        <w:br w:type="textWrapping"/>
      </w:r>
      <w:r>
        <w:t xml:space="preserve">13. Khoáng sản nhiên liệu </w:t>
      </w:r>
      <w:r>
        <w:br w:type="textWrapping"/>
      </w:r>
      <w:r>
        <w:t xml:space="preserve">14. Nguyên tắc thăm dò </w:t>
      </w:r>
      <w:r>
        <w:br w:type="textWrapping"/>
      </w:r>
      <w:r>
        <w:t xml:space="preserve">15. Hệ thống thăm dò </w:t>
      </w:r>
      <w:r>
        <w:br w:type="textWrapping"/>
      </w:r>
      <w:r>
        <w:t xml:space="preserve">16. Mạng lưới công trình thăm </w:t>
      </w:r>
      <w:r>
        <w:br w:type="textWrapping"/>
      </w:r>
      <w:r>
        <w:t xml:space="preserve">dò </w:t>
      </w:r>
      <w:r>
        <w:br w:type="textWrapping"/>
      </w:r>
      <w:r>
        <w:t xml:space="preserve">17. Hào thăm dò </w:t>
      </w:r>
      <w:r>
        <w:br w:type="textWrapping"/>
      </w:r>
      <w:r>
        <w:t xml:space="preserve">18. Giếng thăm dò </w:t>
      </w:r>
      <w:r>
        <w:br w:type="textWrapping"/>
      </w:r>
      <w:r>
        <w:t xml:space="preserve">19. Khoan thăm dò </w:t>
      </w:r>
      <w:r>
        <w:br w:type="textWrapping"/>
      </w:r>
      <w:r>
        <w:t xml:space="preserve">20. Công trình thăm dò phối </w:t>
      </w:r>
      <w:r>
        <w:br w:type="textWrapping"/>
      </w:r>
      <w:r>
        <w:t xml:space="preserve">hợp </w:t>
      </w:r>
      <w:r>
        <w:br w:type="textWrapping"/>
      </w:r>
      <w:r>
        <w:t xml:space="preserve">21. Khai thác dầu khí </w:t>
      </w:r>
      <w:r>
        <w:br w:type="textWrapping"/>
      </w:r>
      <w:r>
        <w:t xml:space="preserve">22. Khai thác lộ thiên </w:t>
      </w:r>
      <w:r>
        <w:br w:type="textWrapping"/>
      </w:r>
      <w:r>
        <w:t xml:space="preserve">23. Biên giới mỏ </w:t>
      </w:r>
      <w:r>
        <w:br w:type="textWrapping"/>
      </w:r>
      <w:r>
        <w:t xml:space="preserve">24. Mở vỉa mỏ hầm lò </w:t>
      </w:r>
      <w:r>
        <w:br w:type="textWrapping"/>
      </w:r>
      <w:r>
        <w:t xml:space="preserve">25. Hệ thống khai thác mỏ hầm </w:t>
      </w:r>
      <w:r>
        <w:br w:type="textWrapping"/>
      </w:r>
      <w:r>
        <w:t xml:space="preserve">lò </w:t>
      </w:r>
      <w:r>
        <w:br w:type="textWrapping"/>
      </w:r>
      <w:r>
        <w:t xml:space="preserve">26. Vận chuyển trong mỏ hầm </w:t>
      </w:r>
      <w:r>
        <w:br w:type="textWrapping"/>
      </w:r>
      <w:r>
        <w:t xml:space="preserve">lò </w:t>
      </w:r>
      <w:r>
        <w:br w:type="textWrapping"/>
      </w:r>
      <w:r>
        <w:t xml:space="preserve">27. Thiết bị mỏ hầm lò </w:t>
      </w:r>
      <w:r>
        <w:br w:type="textWrapping"/>
      </w:r>
      <w:r>
        <w:t xml:space="preserve">28. Đào đường lò </w:t>
      </w:r>
      <w:r>
        <w:br w:type="textWrapping"/>
      </w:r>
      <w:r>
        <w:t xml:space="preserve">29. Gia cố đường lò </w:t>
      </w:r>
      <w:r>
        <w:br w:type="textWrapping"/>
      </w:r>
      <w:r>
        <w:t xml:space="preserve">30. Cung cấp điện cho mỏ hầm </w:t>
      </w:r>
      <w:r>
        <w:br w:type="textWrapping"/>
      </w:r>
      <w:r>
        <w:t xml:space="preserve">lò </w:t>
      </w:r>
      <w:r>
        <w:br w:type="textWrapping"/>
      </w:r>
      <w:r>
        <w:t xml:space="preserve">31. Thông gió mỏ hầm lò </w:t>
      </w:r>
      <w:r>
        <w:br w:type="textWrapping"/>
      </w:r>
      <w:r>
        <w:t xml:space="preserve">32. Cấp thoát nước cho mỏ hầm </w:t>
      </w:r>
      <w:r>
        <w:br w:type="textWrapping"/>
      </w:r>
      <w:r>
        <w:t xml:space="preserve">lò </w:t>
      </w:r>
      <w:r>
        <w:br w:type="textWrapping"/>
      </w:r>
      <w:r>
        <w:t xml:space="preserve">33. Giảm kích thước khoáng sản </w:t>
      </w:r>
      <w:r>
        <w:br w:type="textWrapping"/>
      </w:r>
      <w:r>
        <w:t xml:space="preserve">34. Đập quặng </w:t>
      </w:r>
      <w:r>
        <w:br w:type="textWrapping"/>
      </w:r>
      <w:r>
        <w:t xml:space="preserve">35. Nghiền quặng </w:t>
      </w:r>
      <w:r>
        <w:br w:type="textWrapping"/>
      </w:r>
      <w:r>
        <w:t xml:space="preserve">36. Trung hòa quặng </w:t>
      </w:r>
      <w:r>
        <w:br w:type="textWrapping"/>
      </w:r>
      <w:r>
        <w:t xml:space="preserve">37. Sàng </w:t>
      </w:r>
      <w:r>
        <w:br w:type="textWrapping"/>
      </w:r>
      <w:r>
        <w:t xml:space="preserve">38. Hiệu suất phân cấp cỡ hạt </w:t>
      </w:r>
      <w:r>
        <w:br w:type="textWrapping"/>
      </w:r>
      <w:r>
        <w:t xml:space="preserve">39. Phân cấp cỡ hạt </w:t>
      </w:r>
      <w:r>
        <w:br w:type="textWrapping"/>
      </w:r>
      <w:r>
        <w:t xml:space="preserve">40. Tuyển quặng thiếc </w:t>
      </w:r>
      <w:r>
        <w:br w:type="textWrapping"/>
      </w:r>
      <w:r>
        <w:t xml:space="preserve">41. Tuyển quặng sa khoáng </w:t>
      </w:r>
      <w:r>
        <w:br w:type="textWrapping"/>
      </w:r>
      <w:r>
        <w:t xml:space="preserve">42. Tuyển than </w:t>
      </w:r>
      <w:r>
        <w:br w:type="textWrapping"/>
      </w:r>
      <w:r>
        <w:t xml:space="preserve">43. Tuyển từ </w:t>
      </w:r>
      <w:r>
        <w:br w:type="textWrapping"/>
      </w:r>
      <w:r>
        <w:t xml:space="preserve">44. Tuyển quặng sắt </w:t>
      </w:r>
      <w:r>
        <w:br w:type="textWrapping"/>
      </w:r>
      <w:r>
        <w:t xml:space="preserve">45. Tuyển điện </w:t>
      </w:r>
      <w:r>
        <w:br w:type="textWrapping"/>
      </w:r>
      <w:r>
        <w:t xml:space="preserve">46. Tuyển cảm biến </w:t>
      </w:r>
      <w:r>
        <w:br w:type="textWrapping"/>
      </w:r>
      <w:r>
        <w:t xml:space="preserve">47. Tuyển hóa </w:t>
      </w:r>
      <w:r>
        <w:br w:type="textWrapping"/>
      </w:r>
      <w:r>
        <w:t xml:space="preserve">48. Khử nước </w:t>
      </w:r>
      <w:r>
        <w:br w:type="textWrapping"/>
      </w:r>
      <w:r>
        <w:t xml:space="preserve">49. Lắng cô đặc </w:t>
      </w:r>
      <w:r>
        <w:br w:type="textWrapping"/>
      </w:r>
      <w:r>
        <w:t xml:space="preserve">1. Khoáng vật học </w:t>
      </w:r>
      <w:r>
        <w:br w:type="textWrapping"/>
      </w:r>
      <w:r>
        <w:t xml:space="preserve">2. Thạch học </w:t>
      </w:r>
      <w:r>
        <w:br w:type="textWrapping"/>
      </w:r>
      <w:r>
        <w:t xml:space="preserve">3. Khoáng sản </w:t>
      </w:r>
      <w:r>
        <w:br w:type="textWrapping"/>
      </w:r>
      <w:r>
        <w:t xml:space="preserve">4. Thăm dò </w:t>
      </w:r>
      <w:r>
        <w:br w:type="textWrapping"/>
      </w:r>
      <w:r>
        <w:t xml:space="preserve">5. Mỏ dầu khí </w:t>
      </w:r>
      <w:r>
        <w:br w:type="textWrapping"/>
      </w:r>
      <w:r>
        <w:t xml:space="preserve">6. Mỏ lộ thiên </w:t>
      </w:r>
      <w:r>
        <w:br w:type="textWrapping"/>
      </w:r>
      <w:r>
        <w:t xml:space="preserve">7. Mỏ hầm lò  </w:t>
      </w:r>
      <w:r>
        <w:br w:type="textWrapping"/>
      </w:r>
      <w:r>
        <w:t>Tuyển khoáng: Dài</w:t>
      </w:r>
      <w:r>
        <w:br w:type="textWrapping"/>
      </w:r>
      <w:r>
        <w:t xml:space="preserve"> D. Mục từ rất dài ngành Mỏ (1 Mục từ) </w:t>
      </w:r>
      <w:r>
        <w:br w:type="textWrapping"/>
      </w:r>
      <w:r>
        <w:t>1. Mỏ: Rất dài</w:t>
      </w:r>
      <w:r>
        <w:br w:type="textWrapping"/>
      </w:r>
      <w:r>
        <w:t xml:space="preserve">PHẦN 3 </w:t>
      </w:r>
      <w:r>
        <w:br w:type="textWrapping"/>
      </w:r>
      <w:r>
        <w:t xml:space="preserve">BẢNG MỤC TỪ CHUYÊN NGÀNH LUYỆN KIM </w:t>
      </w:r>
      <w:r>
        <w:br w:type="textWrapping"/>
      </w:r>
      <w:r>
        <w:t xml:space="preserve">A. Mục từ ngắn ngành Luyện Kim (236 Mục từ) </w:t>
      </w:r>
      <w:r>
        <w:br w:type="textWrapping"/>
      </w:r>
      <w:r>
        <w:t>1. Dung môi hòa tách: Ngắn</w:t>
      </w:r>
      <w:r>
        <w:br w:type="textWrapping"/>
      </w:r>
      <w:r>
        <w:t>2. Hòa tách thấm lọc : Ngắn</w:t>
      </w:r>
      <w:r>
        <w:br w:type="textWrapping"/>
      </w:r>
      <w:r>
        <w:t>3. Hòa tách khuấy trộn : Ngắn</w:t>
      </w:r>
      <w:r>
        <w:br w:type="textWrapping"/>
      </w:r>
      <w:r>
        <w:t>4. Hòa tách áp lực : Ngắn</w:t>
      </w:r>
      <w:r>
        <w:br w:type="textWrapping"/>
      </w:r>
      <w:r>
        <w:t>5. Điện cực : Ngắn</w:t>
      </w:r>
      <w:r>
        <w:br w:type="textWrapping"/>
      </w:r>
      <w:r>
        <w:t>6. Dung dịch điện phân : Ngắn</w:t>
      </w:r>
      <w:r>
        <w:br w:type="textWrapping"/>
      </w:r>
      <w:r>
        <w:t>7. Điện phân thu hồi : Ngắn</w:t>
      </w:r>
      <w:r>
        <w:br w:type="textWrapping"/>
      </w:r>
      <w:r>
        <w:t>8. Điện phân tinh luyện : Ngắn</w:t>
      </w:r>
      <w:r>
        <w:br w:type="textWrapping"/>
      </w:r>
      <w:r>
        <w:t xml:space="preserve">9. Bùn cực dương </w:t>
      </w:r>
      <w:r>
        <w:br w:type="textWrapping"/>
      </w:r>
      <w:r>
        <w:t xml:space="preserve">10. Karl Josef Bayer </w:t>
      </w:r>
      <w:r>
        <w:br w:type="textWrapping"/>
      </w:r>
      <w:r>
        <w:t xml:space="preserve">11. Paul Heroult </w:t>
      </w:r>
      <w:r>
        <w:br w:type="textWrapping"/>
      </w:r>
      <w:r>
        <w:t xml:space="preserve">12. Charles Martin Hall </w:t>
      </w:r>
      <w:r>
        <w:br w:type="textWrapping"/>
      </w:r>
      <w:r>
        <w:t xml:space="preserve">13. Hiệu ứng anot </w:t>
      </w:r>
      <w:r>
        <w:br w:type="textWrapping"/>
      </w:r>
      <w:r>
        <w:t xml:space="preserve">14. Điện phân ba lớp </w:t>
      </w:r>
      <w:r>
        <w:br w:type="textWrapping"/>
      </w:r>
      <w:r>
        <w:t xml:space="preserve">15. Phương pháp Becher </w:t>
      </w:r>
      <w:r>
        <w:br w:type="textWrapping"/>
      </w:r>
      <w:r>
        <w:t xml:space="preserve">16. Phương pháp sunphat </w:t>
      </w:r>
      <w:r>
        <w:br w:type="textWrapping"/>
      </w:r>
      <w:r>
        <w:t xml:space="preserve">17. Phương pháp clorua </w:t>
      </w:r>
      <w:r>
        <w:br w:type="textWrapping"/>
      </w:r>
      <w:r>
        <w:t xml:space="preserve">18. Phương pháp Benelite </w:t>
      </w:r>
      <w:r>
        <w:br w:type="textWrapping"/>
      </w:r>
      <w:r>
        <w:t xml:space="preserve">19. Phương pháp kiềm nóng </w:t>
      </w:r>
      <w:r>
        <w:br w:type="textWrapping"/>
      </w:r>
      <w:r>
        <w:t xml:space="preserve">chảy </w:t>
      </w:r>
      <w:r>
        <w:br w:type="textWrapping"/>
      </w:r>
      <w:r>
        <w:t xml:space="preserve">20. William Justin Kroll </w:t>
      </w:r>
      <w:r>
        <w:br w:type="textWrapping"/>
      </w:r>
      <w:r>
        <w:t xml:space="preserve">21. Mỏ quặng sắt Thạch Khê </w:t>
      </w:r>
      <w:r>
        <w:br w:type="textWrapping"/>
      </w:r>
      <w:r>
        <w:t xml:space="preserve">22. Quặng vê viên </w:t>
      </w:r>
      <w:r>
        <w:br w:type="textWrapping"/>
      </w:r>
      <w:r>
        <w:t xml:space="preserve">23. Quặng thiêu kết </w:t>
      </w:r>
      <w:r>
        <w:br w:type="textWrapping"/>
      </w:r>
      <w:r>
        <w:t xml:space="preserve">24. Quặng trung hòa </w:t>
      </w:r>
      <w:r>
        <w:br w:type="textWrapping"/>
      </w:r>
      <w:r>
        <w:t xml:space="preserve">25. Than mỡ luyện cốc </w:t>
      </w:r>
      <w:r>
        <w:br w:type="textWrapping"/>
      </w:r>
      <w:r>
        <w:t xml:space="preserve">26. Lò luyện cốc </w:t>
      </w:r>
      <w:r>
        <w:br w:type="textWrapping"/>
      </w:r>
      <w:r>
        <w:t xml:space="preserve">27. Dập nguội cốc </w:t>
      </w:r>
      <w:r>
        <w:br w:type="textWrapping"/>
      </w:r>
      <w:r>
        <w:t xml:space="preserve">28. Cháy than cốc </w:t>
      </w:r>
      <w:r>
        <w:br w:type="textWrapping"/>
      </w:r>
      <w:r>
        <w:t xml:space="preserve">29. Phản ứng khí hóa cacbon </w:t>
      </w:r>
      <w:r>
        <w:br w:type="textWrapping"/>
      </w:r>
      <w:r>
        <w:t xml:space="preserve">(Phản ứng Boudouard) </w:t>
      </w:r>
      <w:r>
        <w:br w:type="textWrapping"/>
      </w:r>
      <w:r>
        <w:t xml:space="preserve">30. Hoàn nguyên quặng sắt </w:t>
      </w:r>
      <w:r>
        <w:br w:type="textWrapping"/>
      </w:r>
      <w:r>
        <w:t xml:space="preserve">31. Cường hóa quá trình luyện </w:t>
      </w:r>
      <w:r>
        <w:br w:type="textWrapping"/>
      </w:r>
      <w:r>
        <w:t xml:space="preserve">gang lò cao </w:t>
      </w:r>
      <w:r>
        <w:br w:type="textWrapping"/>
      </w:r>
      <w:r>
        <w:t xml:space="preserve">32. Trắc đồ lò cao </w:t>
      </w:r>
      <w:r>
        <w:br w:type="textWrapping"/>
      </w:r>
      <w:r>
        <w:t xml:space="preserve">33. Hệ thống nạp liệu lò cao </w:t>
      </w:r>
      <w:r>
        <w:br w:type="textWrapping"/>
      </w:r>
      <w:r>
        <w:t xml:space="preserve">34. Vật liệu chịu lửa </w:t>
      </w:r>
      <w:r>
        <w:br w:type="textWrapping"/>
      </w:r>
      <w:r>
        <w:t xml:space="preserve">35. Tường lò làm nguội bằng </w:t>
      </w:r>
      <w:r>
        <w:br w:type="textWrapping"/>
      </w:r>
      <w:r>
        <w:t xml:space="preserve">nước </w:t>
      </w:r>
      <w:r>
        <w:br w:type="textWrapping"/>
      </w:r>
      <w:r>
        <w:t xml:space="preserve">36. Công ty Thép Posco (Hàn </w:t>
      </w:r>
      <w:r>
        <w:br w:type="textWrapping"/>
      </w:r>
      <w:r>
        <w:t xml:space="preserve">Quốc) </w:t>
      </w:r>
      <w:r>
        <w:br w:type="textWrapping"/>
      </w:r>
      <w:r>
        <w:t xml:space="preserve">37. Gang lỏng </w:t>
      </w:r>
      <w:r>
        <w:br w:type="textWrapping"/>
      </w:r>
      <w:r>
        <w:t xml:space="preserve">38. Thép phế </w:t>
      </w:r>
      <w:r>
        <w:br w:type="textWrapping"/>
      </w:r>
      <w:r>
        <w:t xml:space="preserve">39. Robert Durrer </w:t>
      </w:r>
      <w:r>
        <w:br w:type="textWrapping"/>
      </w:r>
      <w:r>
        <w:t xml:space="preserve">40. Phun xỉ bảo vệ tường lò </w:t>
      </w:r>
      <w:r>
        <w:br w:type="textWrapping"/>
      </w:r>
      <w:r>
        <w:t xml:space="preserve">41. Ôxy hóa các nguyên tố </w:t>
      </w:r>
      <w:r>
        <w:br w:type="textWrapping"/>
      </w:r>
      <w:r>
        <w:t xml:space="preserve">trong kim loại lỏng </w:t>
      </w:r>
      <w:r>
        <w:br w:type="textWrapping"/>
      </w:r>
      <w:r>
        <w:t xml:space="preserve">42. Điện cực </w:t>
      </w:r>
      <w:r>
        <w:br w:type="textWrapping"/>
      </w:r>
      <w:r>
        <w:t xml:space="preserve">43. Nạp liệu </w:t>
      </w:r>
      <w:r>
        <w:br w:type="textWrapping"/>
      </w:r>
      <w:r>
        <w:t xml:space="preserve">44. Khử phốt pho trong thép </w:t>
      </w:r>
      <w:r>
        <w:br w:type="textWrapping"/>
      </w:r>
      <w:r>
        <w:t xml:space="preserve">lỏng </w:t>
      </w:r>
      <w:r>
        <w:br w:type="textWrapping"/>
      </w:r>
      <w:r>
        <w:t xml:space="preserve">45. Khử ôxy trong thép lỏng </w:t>
      </w:r>
      <w:r>
        <w:br w:type="textWrapping"/>
      </w:r>
      <w:r>
        <w:t xml:space="preserve">46. Khử lưu huỳnh trong thép </w:t>
      </w:r>
      <w:r>
        <w:br w:type="textWrapping"/>
      </w:r>
      <w:r>
        <w:t xml:space="preserve">lỏng </w:t>
      </w:r>
      <w:r>
        <w:br w:type="textWrapping"/>
      </w:r>
      <w:r>
        <w:t xml:space="preserve">47. Hợp kim hóa thép lỏng </w:t>
      </w:r>
      <w:r>
        <w:br w:type="textWrapping"/>
      </w:r>
      <w:r>
        <w:t xml:space="preserve">48. Ra thép đáy lệch tâm (EBT) </w:t>
      </w:r>
      <w:r>
        <w:br w:type="textWrapping"/>
      </w:r>
      <w:r>
        <w:t xml:space="preserve">49. Tái ôxy hóa thép lỏng </w:t>
      </w:r>
      <w:r>
        <w:br w:type="textWrapping"/>
      </w:r>
      <w:r>
        <w:t xml:space="preserve">50. Thép không gỉ </w:t>
      </w:r>
      <w:r>
        <w:br w:type="textWrapping"/>
      </w:r>
      <w:r>
        <w:t xml:space="preserve">51. Điện cực tự thiêu </w:t>
      </w:r>
      <w:r>
        <w:br w:type="textWrapping"/>
      </w:r>
      <w:r>
        <w:t xml:space="preserve">52. Hồ điện cực </w:t>
      </w:r>
      <w:r>
        <w:br w:type="textWrapping"/>
      </w:r>
      <w:r>
        <w:t xml:space="preserve">53. Gang đúc </w:t>
      </w:r>
      <w:r>
        <w:br w:type="textWrapping"/>
      </w:r>
      <w:r>
        <w:t xml:space="preserve">54. Thép đúc </w:t>
      </w:r>
      <w:r>
        <w:br w:type="textWrapping"/>
      </w:r>
      <w:r>
        <w:t xml:space="preserve">55. Hợp kim nhôm đúc </w:t>
      </w:r>
      <w:r>
        <w:br w:type="textWrapping"/>
      </w:r>
      <w:r>
        <w:t xml:space="preserve">56. Hợp kim đồng đúc </w:t>
      </w:r>
      <w:r>
        <w:br w:type="textWrapping"/>
      </w:r>
      <w:r>
        <w:t xml:space="preserve">57. Hợp kim lót trục </w:t>
      </w:r>
      <w:r>
        <w:br w:type="textWrapping"/>
      </w:r>
      <w:r>
        <w:t xml:space="preserve">58. Nấu gang </w:t>
      </w:r>
      <w:r>
        <w:br w:type="textWrapping"/>
      </w:r>
      <w:r>
        <w:t xml:space="preserve">59. Nấu hợp kim nhôm </w:t>
      </w:r>
      <w:r>
        <w:br w:type="textWrapping"/>
      </w:r>
      <w:r>
        <w:t xml:space="preserve">60. Nấu hợp kim đồng </w:t>
      </w:r>
      <w:r>
        <w:br w:type="textWrapping"/>
      </w:r>
      <w:r>
        <w:t xml:space="preserve">61. Nấu luyện thép </w:t>
      </w:r>
      <w:r>
        <w:br w:type="textWrapping"/>
      </w:r>
      <w:r>
        <w:t xml:space="preserve">62. Thành phần Phối liệu mẻ </w:t>
      </w:r>
      <w:r>
        <w:br w:type="textWrapping"/>
      </w:r>
      <w:r>
        <w:t xml:space="preserve">nấu hợp kim đúc </w:t>
      </w:r>
      <w:r>
        <w:br w:type="textWrapping"/>
      </w:r>
      <w:r>
        <w:t xml:space="preserve">63. Rót khuôn đúc </w:t>
      </w:r>
      <w:r>
        <w:br w:type="textWrapping"/>
      </w:r>
      <w:r>
        <w:t xml:space="preserve">64. Nồi rót, gầu rót </w:t>
      </w:r>
      <w:r>
        <w:br w:type="textWrapping"/>
      </w:r>
      <w:r>
        <w:t xml:space="preserve">65. Ruột cát hộp nguội </w:t>
      </w:r>
      <w:r>
        <w:br w:type="textWrapping"/>
      </w:r>
      <w:r>
        <w:t xml:space="preserve">66. Ruột cát hộp nóng </w:t>
      </w:r>
      <w:r>
        <w:br w:type="textWrapping"/>
      </w:r>
      <w:r>
        <w:t xml:space="preserve">67. Đánh giá vật liệu làm khuôn </w:t>
      </w:r>
      <w:r>
        <w:br w:type="textWrapping"/>
      </w:r>
      <w:r>
        <w:t xml:space="preserve">68. Đánh giá tính chất hỗn hợp </w:t>
      </w:r>
      <w:r>
        <w:br w:type="textWrapping"/>
      </w:r>
      <w:r>
        <w:t xml:space="preserve">làm khuôn </w:t>
      </w:r>
      <w:r>
        <w:br w:type="textWrapping"/>
      </w:r>
      <w:r>
        <w:t xml:space="preserve">69. Tái sinh cát làm khuôn đúc </w:t>
      </w:r>
      <w:r>
        <w:br w:type="textWrapping"/>
      </w:r>
      <w:r>
        <w:t xml:space="preserve">70. Mầm kết tinh </w:t>
      </w:r>
      <w:r>
        <w:br w:type="textWrapping"/>
      </w:r>
      <w:r>
        <w:t xml:space="preserve">71. Sự lớn lên của hạt tinh thể </w:t>
      </w:r>
      <w:r>
        <w:br w:type="textWrapping"/>
      </w:r>
      <w:r>
        <w:t xml:space="preserve">72. Đường cong nguội </w:t>
      </w:r>
      <w:r>
        <w:br w:type="textWrapping"/>
      </w:r>
      <w:r>
        <w:t xml:space="preserve">73. Cán nóng </w:t>
      </w:r>
      <w:r>
        <w:br w:type="textWrapping"/>
      </w:r>
      <w:r>
        <w:t xml:space="preserve">74. Cán nguội </w:t>
      </w:r>
      <w:r>
        <w:br w:type="textWrapping"/>
      </w:r>
      <w:r>
        <w:t xml:space="preserve">75. Cán hình </w:t>
      </w:r>
      <w:r>
        <w:br w:type="textWrapping"/>
      </w:r>
      <w:r>
        <w:t xml:space="preserve">76. Cán tấm </w:t>
      </w:r>
      <w:r>
        <w:br w:type="textWrapping"/>
      </w:r>
      <w:r>
        <w:t xml:space="preserve">77. Thép ống không hàn </w:t>
      </w:r>
      <w:r>
        <w:br w:type="textWrapping"/>
      </w:r>
      <w:r>
        <w:t xml:space="preserve">78. Thép ống hàn </w:t>
      </w:r>
      <w:r>
        <w:br w:type="textWrapping"/>
      </w:r>
      <w:r>
        <w:t xml:space="preserve">79. Cán vành </w:t>
      </w:r>
      <w:r>
        <w:br w:type="textWrapping"/>
      </w:r>
      <w:r>
        <w:t xml:space="preserve">80. Cán phôi lớn </w:t>
      </w:r>
      <w:r>
        <w:br w:type="textWrapping"/>
      </w:r>
      <w:r>
        <w:t xml:space="preserve">81. Cán phôi thanh </w:t>
      </w:r>
      <w:r>
        <w:br w:type="textWrapping"/>
      </w:r>
      <w:r>
        <w:t xml:space="preserve">82. Cán dầm-zay </w:t>
      </w:r>
      <w:r>
        <w:br w:type="textWrapping"/>
      </w:r>
      <w:r>
        <w:t xml:space="preserve">83. Ép nóng </w:t>
      </w:r>
      <w:r>
        <w:br w:type="textWrapping"/>
      </w:r>
      <w:r>
        <w:t xml:space="preserve">84. Ép nguội </w:t>
      </w:r>
      <w:r>
        <w:br w:type="textWrapping"/>
      </w:r>
      <w:r>
        <w:t xml:space="preserve">85. Khuyết tật sản phẩm ép </w:t>
      </w:r>
      <w:r>
        <w:br w:type="textWrapping"/>
      </w:r>
      <w:r>
        <w:t xml:space="preserve">chảy </w:t>
      </w:r>
      <w:r>
        <w:br w:type="textWrapping"/>
      </w:r>
      <w:r>
        <w:t xml:space="preserve">86. Ép chảy thủy tĩnh </w:t>
      </w:r>
      <w:r>
        <w:br w:type="textWrapping"/>
      </w:r>
      <w:r>
        <w:t xml:space="preserve">87. Khuôn ép chảy </w:t>
      </w:r>
      <w:r>
        <w:br w:type="textWrapping"/>
      </w:r>
      <w:r>
        <w:t xml:space="preserve">88. Sản phẩm ép chảy </w:t>
      </w:r>
      <w:r>
        <w:br w:type="textWrapping"/>
      </w:r>
      <w:r>
        <w:t xml:space="preserve">89. Máy ép thủy lực </w:t>
      </w:r>
      <w:r>
        <w:br w:type="textWrapping"/>
      </w:r>
      <w:r>
        <w:t xml:space="preserve">90. Máy ép cơ khí </w:t>
      </w:r>
      <w:r>
        <w:br w:type="textWrapping"/>
      </w:r>
      <w:r>
        <w:t xml:space="preserve">91. Giòn nóng </w:t>
      </w:r>
      <w:r>
        <w:br w:type="textWrapping"/>
      </w:r>
      <w:r>
        <w:t xml:space="preserve">92. Tạo hình thủy tĩnh ống </w:t>
      </w:r>
      <w:r>
        <w:br w:type="textWrapping"/>
      </w:r>
      <w:r>
        <w:t xml:space="preserve">93. Kéo thanh </w:t>
      </w:r>
      <w:r>
        <w:br w:type="textWrapping"/>
      </w:r>
      <w:r>
        <w:t xml:space="preserve">94. Kéo ống </w:t>
      </w:r>
      <w:r>
        <w:br w:type="textWrapping"/>
      </w:r>
      <w:r>
        <w:t xml:space="preserve">95. Kéo dây </w:t>
      </w:r>
      <w:r>
        <w:br w:type="textWrapping"/>
      </w:r>
      <w:r>
        <w:t xml:space="preserve">96. Khuôn rèn </w:t>
      </w:r>
      <w:r>
        <w:br w:type="textWrapping"/>
      </w:r>
      <w:r>
        <w:t xml:space="preserve">97. Máy búa </w:t>
      </w:r>
      <w:r>
        <w:br w:type="textWrapping"/>
      </w:r>
      <w:r>
        <w:t xml:space="preserve">98. Rèn khuôn hở </w:t>
      </w:r>
      <w:r>
        <w:br w:type="textWrapping"/>
      </w:r>
      <w:r>
        <w:t xml:space="preserve">99. Rèn khuôn kín </w:t>
      </w:r>
      <w:r>
        <w:br w:type="textWrapping"/>
      </w:r>
      <w:r>
        <w:t xml:space="preserve">100. Chồn </w:t>
      </w:r>
      <w:r>
        <w:br w:type="textWrapping"/>
      </w:r>
      <w:r>
        <w:t xml:space="preserve">101. Dập nguội </w:t>
      </w:r>
      <w:r>
        <w:br w:type="textWrapping"/>
      </w:r>
      <w:r>
        <w:t xml:space="preserve">102. Dập nóng </w:t>
      </w:r>
      <w:r>
        <w:br w:type="textWrapping"/>
      </w:r>
      <w:r>
        <w:t xml:space="preserve">103. Thiết bị dập </w:t>
      </w:r>
      <w:r>
        <w:br w:type="textWrapping"/>
      </w:r>
      <w:r>
        <w:t xml:space="preserve">104. Đàn hồi ngược </w:t>
      </w:r>
      <w:r>
        <w:br w:type="textWrapping"/>
      </w:r>
      <w:r>
        <w:t xml:space="preserve">105. Môi trường nung </w:t>
      </w:r>
      <w:r>
        <w:br w:type="textWrapping"/>
      </w:r>
      <w:r>
        <w:t xml:space="preserve">106. Độ quá nguội </w:t>
      </w:r>
      <w:r>
        <w:br w:type="textWrapping"/>
      </w:r>
      <w:r>
        <w:t xml:space="preserve">107. Môi trường nguội </w:t>
      </w:r>
      <w:r>
        <w:br w:type="textWrapping"/>
      </w:r>
      <w:r>
        <w:t xml:space="preserve">108. Hệ tinh thể </w:t>
      </w:r>
      <w:r>
        <w:br w:type="textWrapping"/>
      </w:r>
      <w:r>
        <w:t xml:space="preserve">109. Thép </w:t>
      </w:r>
      <w:r>
        <w:br w:type="textWrapping"/>
      </w:r>
      <w:r>
        <w:t xml:space="preserve">110. Gang </w:t>
      </w:r>
      <w:r>
        <w:br w:type="textWrapping"/>
      </w:r>
      <w:r>
        <w:t xml:space="preserve">111. Hợp kim nhôm </w:t>
      </w:r>
      <w:r>
        <w:br w:type="textWrapping"/>
      </w:r>
      <w:r>
        <w:t xml:space="preserve">112. Hợp kim đồng </w:t>
      </w:r>
      <w:r>
        <w:br w:type="textWrapping"/>
      </w:r>
      <w:r>
        <w:t xml:space="preserve">113. Dung dịch rắn </w:t>
      </w:r>
      <w:r>
        <w:br w:type="textWrapping"/>
      </w:r>
      <w:r>
        <w:t xml:space="preserve">114. Pha nền </w:t>
      </w:r>
      <w:r>
        <w:br w:type="textWrapping"/>
      </w:r>
      <w:r>
        <w:t xml:space="preserve">115. Pha phân tán </w:t>
      </w:r>
      <w:r>
        <w:br w:type="textWrapping"/>
      </w:r>
      <w:r>
        <w:t xml:space="preserve">116. Quy tắc pha Gibbs </w:t>
      </w:r>
      <w:r>
        <w:br w:type="textWrapping"/>
      </w:r>
      <w:r>
        <w:t xml:space="preserve">117. Quy tắc đòn bẩy </w:t>
      </w:r>
      <w:r>
        <w:br w:type="textWrapping"/>
      </w:r>
      <w:r>
        <w:t xml:space="preserve">118. Giản đồ cân bằng </w:t>
      </w:r>
      <w:r>
        <w:br w:type="textWrapping"/>
      </w:r>
      <w:r>
        <w:t xml:space="preserve">119. Tốc độ chuyển pha </w:t>
      </w:r>
      <w:r>
        <w:br w:type="textWrapping"/>
      </w:r>
      <w:r>
        <w:t xml:space="preserve">120. Austenit </w:t>
      </w:r>
      <w:r>
        <w:br w:type="textWrapping"/>
      </w:r>
      <w:r>
        <w:t xml:space="preserve">121. Ferit </w:t>
      </w:r>
      <w:r>
        <w:br w:type="textWrapping"/>
      </w:r>
      <w:r>
        <w:t xml:space="preserve">122. Xementit </w:t>
      </w:r>
      <w:r>
        <w:br w:type="textWrapping"/>
      </w:r>
      <w:r>
        <w:t xml:space="preserve">123. Cùng tinh </w:t>
      </w:r>
      <w:r>
        <w:br w:type="textWrapping"/>
      </w:r>
      <w:r>
        <w:t xml:space="preserve">124. Cùng tích </w:t>
      </w:r>
      <w:r>
        <w:br w:type="textWrapping"/>
      </w:r>
      <w:r>
        <w:t xml:space="preserve">125. Kích thước hạt </w:t>
      </w:r>
      <w:r>
        <w:br w:type="textWrapping"/>
      </w:r>
      <w:r>
        <w:t xml:space="preserve">126. Biên hạt </w:t>
      </w:r>
      <w:r>
        <w:br w:type="textWrapping"/>
      </w:r>
      <w:r>
        <w:t xml:space="preserve">127. Nhiệt độ hồi phục </w:t>
      </w:r>
      <w:r>
        <w:br w:type="textWrapping"/>
      </w:r>
      <w:r>
        <w:t xml:space="preserve">128. Nhiệt độ kết tinh lại </w:t>
      </w:r>
      <w:r>
        <w:br w:type="textWrapping"/>
      </w:r>
      <w:r>
        <w:t xml:space="preserve">129. Định luật Fick 1 và 2 </w:t>
      </w:r>
      <w:r>
        <w:br w:type="textWrapping"/>
      </w:r>
      <w:r>
        <w:t xml:space="preserve">130. Hóa bền đẳng hướng </w:t>
      </w:r>
      <w:r>
        <w:br w:type="textWrapping"/>
      </w:r>
      <w:r>
        <w:t xml:space="preserve">131. Hóa bền động </w:t>
      </w:r>
      <w:r>
        <w:br w:type="textWrapping"/>
      </w:r>
      <w:r>
        <w:t xml:space="preserve">132. Hóa bền hỗn hợp </w:t>
      </w:r>
      <w:r>
        <w:br w:type="textWrapping"/>
      </w:r>
      <w:r>
        <w:t xml:space="preserve">133. Hóa bền dị hướng </w:t>
      </w:r>
      <w:r>
        <w:br w:type="textWrapping"/>
      </w:r>
      <w:r>
        <w:t xml:space="preserve">134. Robert Gordon Becher </w:t>
      </w:r>
      <w:r>
        <w:br w:type="textWrapping"/>
      </w:r>
      <w:r>
        <w:t xml:space="preserve">135. Thiết bị vê viên </w:t>
      </w:r>
      <w:r>
        <w:br w:type="textWrapping"/>
      </w:r>
      <w:r>
        <w:t xml:space="preserve">136. Thiêu kết băng tải </w:t>
      </w:r>
      <w:r>
        <w:br w:type="textWrapping"/>
      </w:r>
      <w:r>
        <w:t xml:space="preserve">137. Quặng phản </w:t>
      </w:r>
      <w:r>
        <w:br w:type="textWrapping"/>
      </w:r>
      <w:r>
        <w:t xml:space="preserve">138. Khí lò cốc </w:t>
      </w:r>
      <w:r>
        <w:br w:type="textWrapping"/>
      </w:r>
      <w:r>
        <w:t xml:space="preserve">139. Dập cốc ướt </w:t>
      </w:r>
      <w:r>
        <w:br w:type="textWrapping"/>
      </w:r>
      <w:r>
        <w:t xml:space="preserve">140. Dập cốc khô </w:t>
      </w:r>
      <w:r>
        <w:br w:type="textWrapping"/>
      </w:r>
      <w:r>
        <w:t xml:space="preserve">141. Phun than bột vào lò cao </w:t>
      </w:r>
      <w:r>
        <w:br w:type="textWrapping"/>
      </w:r>
      <w:r>
        <w:t xml:space="preserve">142. Nạp liệu kiểu chuông </w:t>
      </w:r>
      <w:r>
        <w:br w:type="textWrapping"/>
      </w:r>
      <w:r>
        <w:t xml:space="preserve">143. Nạp liệu không chuông </w:t>
      </w:r>
      <w:r>
        <w:br w:type="textWrapping"/>
      </w:r>
      <w:r>
        <w:t xml:space="preserve">144. Tae-Jun Park </w:t>
      </w:r>
      <w:r>
        <w:br w:type="textWrapping"/>
      </w:r>
      <w:r>
        <w:t xml:space="preserve">145. Xử lý trước gang lỏng </w:t>
      </w:r>
      <w:r>
        <w:br w:type="textWrapping"/>
      </w:r>
      <w:r>
        <w:t xml:space="preserve">146. Gang xám </w:t>
      </w:r>
      <w:r>
        <w:br w:type="textWrapping"/>
      </w:r>
      <w:r>
        <w:t xml:space="preserve">147. Gang giun </w:t>
      </w:r>
      <w:r>
        <w:br w:type="textWrapping"/>
      </w:r>
      <w:r>
        <w:t xml:space="preserve">148. Gang dẻo </w:t>
      </w:r>
      <w:r>
        <w:br w:type="textWrapping"/>
      </w:r>
      <w:r>
        <w:t xml:space="preserve">149. Gang cầu </w:t>
      </w:r>
      <w:r>
        <w:br w:type="textWrapping"/>
      </w:r>
      <w:r>
        <w:t xml:space="preserve">150. Gang hợp kim </w:t>
      </w:r>
      <w:r>
        <w:br w:type="textWrapping"/>
      </w:r>
      <w:r>
        <w:t xml:space="preserve">151. Thép cac bon </w:t>
      </w:r>
      <w:r>
        <w:br w:type="textWrapping"/>
      </w:r>
      <w:r>
        <w:t xml:space="preserve">152. Thép hợp kim thấp </w:t>
      </w:r>
      <w:r>
        <w:br w:type="textWrapping"/>
      </w:r>
      <w:r>
        <w:t xml:space="preserve">153. Thép hợp kim cao </w:t>
      </w:r>
      <w:r>
        <w:br w:type="textWrapping"/>
      </w:r>
      <w:r>
        <w:t xml:space="preserve">154. Thép mangan cao </w:t>
      </w:r>
      <w:r>
        <w:br w:type="textWrapping"/>
      </w:r>
      <w:r>
        <w:t xml:space="preserve">155. Thép dụng cụ </w:t>
      </w:r>
      <w:r>
        <w:br w:type="textWrapping"/>
      </w:r>
      <w:r>
        <w:t xml:space="preserve">156. Hợp kim silumin </w:t>
      </w:r>
      <w:r>
        <w:br w:type="textWrapping"/>
      </w:r>
      <w:r>
        <w:t xml:space="preserve">157. Hợp kim nhôm-magie </w:t>
      </w:r>
      <w:r>
        <w:br w:type="textWrapping"/>
      </w:r>
      <w:r>
        <w:t xml:space="preserve">158. Đồng thau </w:t>
      </w:r>
      <w:r>
        <w:br w:type="textWrapping"/>
      </w:r>
      <w:r>
        <w:t xml:space="preserve">159. Đồng thanh </w:t>
      </w:r>
      <w:r>
        <w:br w:type="textWrapping"/>
      </w:r>
      <w:r>
        <w:t xml:space="preserve">160. Sản phẩm kim loại tấm </w:t>
      </w:r>
      <w:r>
        <w:br w:type="textWrapping"/>
      </w:r>
      <w:r>
        <w:t xml:space="preserve">161. Vảy thép cán </w:t>
      </w:r>
      <w:r>
        <w:br w:type="textWrapping"/>
      </w:r>
      <w:r>
        <w:t xml:space="preserve">162. Lò cảm ứng </w:t>
      </w:r>
      <w:r>
        <w:br w:type="textWrapping"/>
      </w:r>
      <w:r>
        <w:t xml:space="preserve">163. Độ bền (cơ học vật liệu) </w:t>
      </w:r>
      <w:r>
        <w:br w:type="textWrapping"/>
      </w:r>
      <w:r>
        <w:t xml:space="preserve">164. Biến dạng </w:t>
      </w:r>
      <w:r>
        <w:br w:type="textWrapping"/>
      </w:r>
      <w:r>
        <w:t xml:space="preserve">165. Đường cong ứng suất biến </w:t>
      </w:r>
      <w:r>
        <w:br w:type="textWrapping"/>
      </w:r>
      <w:r>
        <w:t xml:space="preserve">dạng </w:t>
      </w:r>
      <w:r>
        <w:br w:type="textWrapping"/>
      </w:r>
      <w:r>
        <w:t xml:space="preserve">166. Chỉ số độ bền </w:t>
      </w:r>
      <w:r>
        <w:br w:type="textWrapping"/>
      </w:r>
      <w:r>
        <w:t xml:space="preserve">167. Phá hủy </w:t>
      </w:r>
      <w:r>
        <w:br w:type="textWrapping"/>
      </w:r>
      <w:r>
        <w:t xml:space="preserve">168. Chất lượng bề mặt </w:t>
      </w:r>
      <w:r>
        <w:br w:type="textWrapping"/>
      </w:r>
      <w:r>
        <w:t xml:space="preserve">169. Dải biến dạng Luđơ </w:t>
      </w:r>
      <w:r>
        <w:br w:type="textWrapping"/>
      </w:r>
      <w:r>
        <w:t xml:space="preserve">170. Ma sát </w:t>
      </w:r>
      <w:r>
        <w:br w:type="textWrapping"/>
      </w:r>
      <w:r>
        <w:t xml:space="preserve">171. Trục cán </w:t>
      </w:r>
      <w:r>
        <w:br w:type="textWrapping"/>
      </w:r>
      <w:r>
        <w:t xml:space="preserve">172. Trục làm việc </w:t>
      </w:r>
      <w:r>
        <w:br w:type="textWrapping"/>
      </w:r>
      <w:r>
        <w:t xml:space="preserve">173. Trục tựa </w:t>
      </w:r>
      <w:r>
        <w:br w:type="textWrapping"/>
      </w:r>
      <w:r>
        <w:t xml:space="preserve">174. Tính chất cơ học vật liệu </w:t>
      </w:r>
      <w:r>
        <w:br w:type="textWrapping"/>
      </w:r>
      <w:r>
        <w:t xml:space="preserve">175. Quá trình cơ nhiệt </w:t>
      </w:r>
      <w:r>
        <w:br w:type="textWrapping"/>
      </w:r>
      <w:r>
        <w:t xml:space="preserve">176. Hệ thống cân bằng </w:t>
      </w:r>
      <w:r>
        <w:br w:type="textWrapping"/>
      </w:r>
      <w:r>
        <w:t xml:space="preserve">177. Hệ thống đai ốc-vít nén </w:t>
      </w:r>
      <w:r>
        <w:br w:type="textWrapping"/>
      </w:r>
      <w:r>
        <w:t xml:space="preserve">178. Hệ thống làm nguội </w:t>
      </w:r>
      <w:r>
        <w:br w:type="textWrapping"/>
      </w:r>
      <w:r>
        <w:t xml:space="preserve">179. Cơ cấu thay trục </w:t>
      </w:r>
      <w:r>
        <w:br w:type="textWrapping"/>
      </w:r>
      <w:r>
        <w:t xml:space="preserve">180. Cơ cấu an toàn </w:t>
      </w:r>
      <w:r>
        <w:br w:type="textWrapping"/>
      </w:r>
      <w:r>
        <w:t xml:space="preserve">181. Hệ thống bôi trơn </w:t>
      </w:r>
      <w:r>
        <w:br w:type="textWrapping"/>
      </w:r>
      <w:r>
        <w:t xml:space="preserve">182. Máy cuộn </w:t>
      </w:r>
      <w:r>
        <w:br w:type="textWrapping"/>
      </w:r>
      <w:r>
        <w:t xml:space="preserve">183. Máy cán hình </w:t>
      </w:r>
      <w:r>
        <w:br w:type="textWrapping"/>
      </w:r>
      <w:r>
        <w:t xml:space="preserve">184. Máy cán dây </w:t>
      </w:r>
      <w:r>
        <w:br w:type="textWrapping"/>
      </w:r>
      <w:r>
        <w:t xml:space="preserve">185. Máy cán tấm dày </w:t>
      </w:r>
      <w:r>
        <w:br w:type="textWrapping"/>
      </w:r>
      <w:r>
        <w:t xml:space="preserve">186. Máy cán băng mỏng </w:t>
      </w:r>
      <w:r>
        <w:br w:type="textWrapping"/>
      </w:r>
      <w:r>
        <w:t xml:space="preserve">187. Máy cán 20 trục </w:t>
      </w:r>
      <w:r>
        <w:br w:type="textWrapping"/>
      </w:r>
      <w:r>
        <w:t xml:space="preserve">188. Máy cán phôi </w:t>
      </w:r>
      <w:r>
        <w:br w:type="textWrapping"/>
      </w:r>
      <w:r>
        <w:t xml:space="preserve">189. Máy cán ống tự động </w:t>
      </w:r>
      <w:r>
        <w:br w:type="textWrapping"/>
      </w:r>
      <w:r>
        <w:t xml:space="preserve">190. Máy cán ống khứ hồi </w:t>
      </w:r>
      <w:r>
        <w:br w:type="textWrapping"/>
      </w:r>
      <w:r>
        <w:t xml:space="preserve">191. Máy cán ống hai trục </w:t>
      </w:r>
      <w:r>
        <w:br w:type="textWrapping"/>
      </w:r>
      <w:r>
        <w:t xml:space="preserve">192. Máy cán ống ba trục </w:t>
      </w:r>
      <w:r>
        <w:br w:type="textWrapping"/>
      </w:r>
      <w:r>
        <w:t xml:space="preserve">193. Máy cán thúc ống </w:t>
      </w:r>
      <w:r>
        <w:br w:type="textWrapping"/>
      </w:r>
      <w:r>
        <w:t xml:space="preserve">194. Máy cán uốn ba trục </w:t>
      </w:r>
      <w:r>
        <w:br w:type="textWrapping"/>
      </w:r>
      <w:r>
        <w:t xml:space="preserve">195. Máy cán uốn ống hàn liên </w:t>
      </w:r>
      <w:r>
        <w:br w:type="textWrapping"/>
      </w:r>
      <w:r>
        <w:t xml:space="preserve">tục </w:t>
      </w:r>
      <w:r>
        <w:br w:type="textWrapping"/>
      </w:r>
      <w:r>
        <w:t xml:space="preserve">196. Máy uốn xoắn ống hàn </w:t>
      </w:r>
      <w:r>
        <w:br w:type="textWrapping"/>
      </w:r>
      <w:r>
        <w:t xml:space="preserve">197. Cán xuyên thông </w:t>
      </w:r>
      <w:r>
        <w:br w:type="textWrapping"/>
      </w:r>
      <w:r>
        <w:t xml:space="preserve">198. Máy cán thép phôi khối </w:t>
      </w:r>
      <w:r>
        <w:br w:type="textWrapping"/>
      </w:r>
      <w:r>
        <w:t xml:space="preserve">199. Máy cán thép phôi tấm </w:t>
      </w:r>
      <w:r>
        <w:br w:type="textWrapping"/>
      </w:r>
      <w:r>
        <w:t xml:space="preserve">200. Đường lỏng và đường rắn </w:t>
      </w:r>
      <w:r>
        <w:br w:type="textWrapping"/>
      </w:r>
      <w:r>
        <w:t xml:space="preserve">201. Pha sơ cấp </w:t>
      </w:r>
      <w:r>
        <w:br w:type="textWrapping"/>
      </w:r>
      <w:r>
        <w:t xml:space="preserve">202. Pha trung gian </w:t>
      </w:r>
      <w:r>
        <w:br w:type="textWrapping"/>
      </w:r>
      <w:r>
        <w:t xml:space="preserve">203. Pha liên kim </w:t>
      </w:r>
      <w:r>
        <w:br w:type="textWrapping"/>
      </w:r>
      <w:r>
        <w:t xml:space="preserve">204. Hiệu ứng Bauschinger </w:t>
      </w:r>
      <w:r>
        <w:br w:type="textWrapping"/>
      </w:r>
      <w:r>
        <w:t xml:space="preserve">205. Biến dạng đàn hồi </w:t>
      </w:r>
      <w:r>
        <w:br w:type="textWrapping"/>
      </w:r>
      <w:r>
        <w:t xml:space="preserve">206. Biến dạng dẻo </w:t>
      </w:r>
      <w:r>
        <w:br w:type="textWrapping"/>
      </w:r>
      <w:r>
        <w:t xml:space="preserve">207. Độ cứng </w:t>
      </w:r>
      <w:r>
        <w:br w:type="textWrapping"/>
      </w:r>
      <w:r>
        <w:t xml:space="preserve">208. Độ dẻo </w:t>
      </w:r>
      <w:r>
        <w:br w:type="textWrapping"/>
      </w:r>
      <w:r>
        <w:t xml:space="preserve">209. Modun đàn hồi </w:t>
      </w:r>
      <w:r>
        <w:br w:type="textWrapping"/>
      </w:r>
      <w:r>
        <w:t xml:space="preserve">210. Giới hạn phá hủy </w:t>
      </w:r>
      <w:r>
        <w:br w:type="textWrapping"/>
      </w:r>
      <w:r>
        <w:t xml:space="preserve">211. Giới hạn bền </w:t>
      </w:r>
      <w:r>
        <w:br w:type="textWrapping"/>
      </w:r>
      <w:r>
        <w:t xml:space="preserve">212. Tỷ số Poatxông </w:t>
      </w:r>
      <w:r>
        <w:br w:type="textWrapping"/>
      </w:r>
      <w:r>
        <w:t xml:space="preserve">213. Giới hạn chảy </w:t>
      </w:r>
      <w:r>
        <w:br w:type="textWrapping"/>
      </w:r>
      <w:r>
        <w:t xml:space="preserve">214. Độ bền nén </w:t>
      </w:r>
      <w:r>
        <w:br w:type="textWrapping"/>
      </w:r>
      <w:r>
        <w:t xml:space="preserve">215. Độ bền kéo </w:t>
      </w:r>
      <w:r>
        <w:br w:type="textWrapping"/>
      </w:r>
      <w:r>
        <w:t xml:space="preserve">216. Mỏi </w:t>
      </w:r>
      <w:r>
        <w:br w:type="textWrapping"/>
      </w:r>
      <w:r>
        <w:t xml:space="preserve">217. Độ dai va đập </w:t>
      </w:r>
      <w:r>
        <w:br w:type="textWrapping"/>
      </w:r>
      <w:r>
        <w:t xml:space="preserve">218. Chảy dẻo </w:t>
      </w:r>
      <w:r>
        <w:br w:type="textWrapping"/>
      </w:r>
      <w:r>
        <w:t xml:space="preserve">219. Phá hủy giòn </w:t>
      </w:r>
      <w:r>
        <w:br w:type="textWrapping"/>
      </w:r>
      <w:r>
        <w:t xml:space="preserve">220. Phá hủy dẻo </w:t>
      </w:r>
      <w:r>
        <w:br w:type="textWrapping"/>
      </w:r>
      <w:r>
        <w:t xml:space="preserve">221. Phá hủy dão </w:t>
      </w:r>
      <w:r>
        <w:br w:type="textWrapping"/>
      </w:r>
      <w:r>
        <w:t xml:space="preserve">222. Cơ học phá hủy </w:t>
      </w:r>
      <w:r>
        <w:br w:type="textWrapping"/>
      </w:r>
      <w:r>
        <w:t xml:space="preserve">223. Điều kiện dẻo Von-Mise </w:t>
      </w:r>
      <w:r>
        <w:br w:type="textWrapping"/>
      </w:r>
      <w:r>
        <w:t xml:space="preserve">224. Điều kiện dẻo Tresca </w:t>
      </w:r>
      <w:r>
        <w:br w:type="textWrapping"/>
      </w:r>
      <w:r>
        <w:t>225. Điều kiện dẻo Hill : Ngắn</w:t>
      </w:r>
      <w:r>
        <w:br w:type="textWrapping"/>
      </w:r>
      <w:r>
        <w:t>226. Hiển vi học mặt gãy : Ngắn</w:t>
      </w:r>
      <w:r>
        <w:br w:type="textWrapping"/>
      </w:r>
      <w:r>
        <w:t>227. Thử kéo : Ngắn</w:t>
      </w:r>
      <w:r>
        <w:br w:type="textWrapping"/>
      </w:r>
      <w:r>
        <w:t>228. Thử nén : Ngắn</w:t>
      </w:r>
      <w:r>
        <w:br w:type="textWrapping"/>
      </w:r>
      <w:r>
        <w:t>229. Thử uốn : Ngắn</w:t>
      </w:r>
      <w:r>
        <w:br w:type="textWrapping"/>
      </w:r>
      <w:r>
        <w:t>230. Thử xoắn : Ngắn</w:t>
      </w:r>
      <w:r>
        <w:br w:type="textWrapping"/>
      </w:r>
      <w:r>
        <w:t>231. Thử va đập : Ngắn</w:t>
      </w:r>
      <w:r>
        <w:br w:type="textWrapping"/>
      </w:r>
      <w:r>
        <w:t>232. Thử độ cứng : Ngắn</w:t>
      </w:r>
      <w:r>
        <w:br w:type="textWrapping"/>
      </w:r>
      <w:r>
        <w:t>233. Johann Bauschinger : Ngắn</w:t>
      </w:r>
      <w:r>
        <w:br w:type="textWrapping"/>
      </w:r>
      <w:r>
        <w:t>234. Richard von Mise : Ngắn</w:t>
      </w:r>
      <w:r>
        <w:br w:type="textWrapping"/>
      </w:r>
      <w:r>
        <w:t>235. Henri Tresca : Ngắn</w:t>
      </w:r>
      <w:r>
        <w:br w:type="textWrapping"/>
      </w:r>
      <w:r>
        <w:t>236. Rodney Hill: Ngắn</w:t>
      </w:r>
      <w:r>
        <w:br w:type="textWrapping"/>
      </w:r>
      <w:r>
        <w:t xml:space="preserve"> B. Mục từ trung bình ngành Luyện Kim (180 Mục từ) </w:t>
      </w:r>
      <w:r>
        <w:br w:type="textWrapping"/>
      </w:r>
      <w:r>
        <w:t xml:space="preserve">1. Thiêu oxi hóa: Trung bình </w:t>
      </w:r>
      <w:r>
        <w:br w:type="textWrapping"/>
      </w:r>
      <w:r>
        <w:t xml:space="preserve">2. Thiêu hoàn nguyên: Trung bình </w:t>
      </w:r>
      <w:r>
        <w:br w:type="textWrapping"/>
      </w:r>
      <w:r>
        <w:t xml:space="preserve"> 3. Thiêu clorua hóa : Trung bình</w:t>
      </w:r>
      <w:r>
        <w:br w:type="textWrapping"/>
      </w:r>
      <w:r>
        <w:t>4. Thiêu sunphat hóa : Trung bình</w:t>
      </w:r>
      <w:r>
        <w:br w:type="textWrapping"/>
      </w:r>
      <w:r>
        <w:t>5. Lò thiêu ống quay : Trung bình</w:t>
      </w:r>
      <w:r>
        <w:br w:type="textWrapping"/>
      </w:r>
      <w:r>
        <w:t>6. Lò thiêu lớp sôi : Trung bình</w:t>
      </w:r>
      <w:r>
        <w:br w:type="textWrapping"/>
      </w:r>
      <w:r>
        <w:t>7. Thiêu kết quặng : Trung bình</w:t>
      </w:r>
      <w:r>
        <w:br w:type="textWrapping"/>
      </w:r>
      <w:r>
        <w:t>8. Lò thiêu nhiều tầng : Trung bình</w:t>
      </w:r>
      <w:r>
        <w:br w:type="textWrapping"/>
      </w:r>
      <w:r>
        <w:t>9. Hòa tách : Trung bình</w:t>
      </w:r>
      <w:r>
        <w:br w:type="textWrapping"/>
      </w:r>
      <w:r>
        <w:t>10. Xi măng hóa : Trung bình</w:t>
      </w:r>
      <w:r>
        <w:br w:type="textWrapping"/>
      </w:r>
      <w:r>
        <w:t>11. Điện phân : Trung bình</w:t>
      </w:r>
      <w:r>
        <w:br w:type="textWrapping"/>
      </w:r>
      <w:r>
        <w:t xml:space="preserve">12. Tinh luyện bằng phương </w:t>
      </w:r>
      <w:r>
        <w:br w:type="textWrapping"/>
      </w:r>
      <w:r>
        <w:t>pháp hóa học : Trung bình</w:t>
      </w:r>
      <w:r>
        <w:br w:type="textWrapping"/>
      </w:r>
      <w:r>
        <w:t xml:space="preserve">13. Tinh luyện bằng phương </w:t>
      </w:r>
      <w:r>
        <w:br w:type="textWrapping"/>
      </w:r>
      <w:r>
        <w:t>pháp vật lý : Trung bình</w:t>
      </w:r>
      <w:r>
        <w:br w:type="textWrapping"/>
      </w:r>
      <w:r>
        <w:t xml:space="preserve">14. Công ty Luyện đồng Lào </w:t>
      </w:r>
      <w:r>
        <w:br w:type="textWrapping"/>
      </w:r>
      <w:r>
        <w:t>Cai : Trung bình</w:t>
      </w:r>
      <w:r>
        <w:br w:type="textWrapping"/>
      </w:r>
      <w:r>
        <w:t>15. Hỏa luyện đồng : Trung bình</w:t>
      </w:r>
      <w:r>
        <w:br w:type="textWrapping"/>
      </w:r>
      <w:r>
        <w:t>16. Sten đồng : Trung bình</w:t>
      </w:r>
      <w:r>
        <w:br w:type="textWrapping"/>
      </w:r>
      <w:r>
        <w:t>17. Thổi luyện sten đồng : Trung bình</w:t>
      </w:r>
      <w:r>
        <w:br w:type="textWrapping"/>
      </w:r>
      <w:r>
        <w:t>18. Hỏa tinh luyện đồng : Trung bình</w:t>
      </w:r>
      <w:r>
        <w:br w:type="textWrapping"/>
      </w:r>
      <w:r>
        <w:t xml:space="preserve">19. Điện phân tinh luyện đồng: Trung bình </w:t>
      </w:r>
      <w:r>
        <w:br w:type="textWrapping"/>
      </w:r>
      <w:r>
        <w:t>20. Thủy luyện đồng : Trung bình</w:t>
      </w:r>
      <w:r>
        <w:br w:type="textWrapping"/>
      </w:r>
      <w:r>
        <w:t xml:space="preserve">21. Luyện chì bằng phương </w:t>
      </w:r>
      <w:r>
        <w:br w:type="textWrapping"/>
      </w:r>
      <w:r>
        <w:t>pháp hoàn nguyên : Trung bình</w:t>
      </w:r>
      <w:r>
        <w:br w:type="textWrapping"/>
      </w:r>
      <w:r>
        <w:t xml:space="preserve">22. Luyện chì bằng phương </w:t>
      </w:r>
      <w:r>
        <w:br w:type="textWrapping"/>
      </w:r>
      <w:r>
        <w:t>pháp phản ứng. : Trung bình</w:t>
      </w:r>
      <w:r>
        <w:br w:type="textWrapping"/>
      </w:r>
      <w:r>
        <w:t xml:space="preserve">23. Công ty TNHH MTV Kim </w:t>
      </w:r>
      <w:r>
        <w:br w:type="textWrapping"/>
      </w:r>
      <w:r>
        <w:t>loại mầu Thái Nguyên : Trung bình</w:t>
      </w:r>
      <w:r>
        <w:br w:type="textWrapping"/>
      </w:r>
      <w:r>
        <w:t>24. Hỏa luyện kẽm : Trung bình</w:t>
      </w:r>
      <w:r>
        <w:br w:type="textWrapping"/>
      </w:r>
      <w:r>
        <w:t>25. Thủy luyện kẽm : Trung bình</w:t>
      </w:r>
      <w:r>
        <w:br w:type="textWrapping"/>
      </w:r>
      <w:r>
        <w:t>26. Hợp kim hàn : Trung bình</w:t>
      </w:r>
      <w:r>
        <w:br w:type="textWrapping"/>
      </w:r>
      <w:r>
        <w:t>27. Hỗn hống : Trung bình</w:t>
      </w:r>
      <w:r>
        <w:br w:type="textWrapping"/>
      </w:r>
      <w:r>
        <w:t>28. Bauxit : Trung bình</w:t>
      </w:r>
      <w:r>
        <w:br w:type="textWrapping"/>
      </w:r>
      <w:r>
        <w:t>29. Nhà máy alumin Nhân Cơ : Trung bình</w:t>
      </w:r>
      <w:r>
        <w:br w:type="textWrapping"/>
      </w:r>
      <w:r>
        <w:t>30. Nhà máy alumin Tân Rai : Trung bình</w:t>
      </w:r>
      <w:r>
        <w:br w:type="textWrapping"/>
      </w:r>
      <w:r>
        <w:t>31. Modun silic : Trung bình</w:t>
      </w:r>
      <w:r>
        <w:br w:type="textWrapping"/>
      </w:r>
      <w:r>
        <w:t>32. Alumin : Trung bình</w:t>
      </w:r>
      <w:r>
        <w:br w:type="textWrapping"/>
      </w:r>
      <w:r>
        <w:t>33. Bùn đỏ : Trung bình</w:t>
      </w:r>
      <w:r>
        <w:br w:type="textWrapping"/>
      </w:r>
      <w:r>
        <w:t>34. Phương pháp Bayer : Trung bình</w:t>
      </w:r>
      <w:r>
        <w:br w:type="textWrapping"/>
      </w:r>
      <w:r>
        <w:t xml:space="preserve">35. Điện phân nhôm </w:t>
      </w:r>
      <w:r>
        <w:br w:type="textWrapping"/>
      </w:r>
      <w:r>
        <w:t>(Hall&amp;Heroult process) : Trung bình</w:t>
      </w:r>
      <w:r>
        <w:br w:type="textWrapping"/>
      </w:r>
      <w:r>
        <w:t>36. Quặng ilmenit : Trung bình</w:t>
      </w:r>
      <w:r>
        <w:br w:type="textWrapping"/>
      </w:r>
      <w:r>
        <w:t>37. Rutin nhân tạo : Trung bình</w:t>
      </w:r>
      <w:r>
        <w:br w:type="textWrapping"/>
      </w:r>
      <w:r>
        <w:t>38. Luyện xỉ titan : Trung bình</w:t>
      </w:r>
      <w:r>
        <w:br w:type="textWrapping"/>
      </w:r>
      <w:r>
        <w:t>39. Sắc tố titan : Trung bình</w:t>
      </w:r>
      <w:r>
        <w:br w:type="textWrapping"/>
      </w:r>
      <w:r>
        <w:t>40. Phương pháp Kroll : Trung bình</w:t>
      </w:r>
      <w:r>
        <w:br w:type="textWrapping"/>
      </w:r>
      <w:r>
        <w:t xml:space="preserve">41. Nhiệt kim: Trung bình </w:t>
      </w:r>
      <w:r>
        <w:br w:type="textWrapping"/>
      </w:r>
      <w:r>
        <w:t>42. Phương pháp hỗn hống : Trung bình</w:t>
      </w:r>
      <w:r>
        <w:br w:type="textWrapping"/>
      </w:r>
      <w:r>
        <w:t>43. Phương pháp xyanua : Trung bình</w:t>
      </w:r>
      <w:r>
        <w:br w:type="textWrapping"/>
      </w:r>
      <w:r>
        <w:t>44. Luyện vonfram : Trung bình</w:t>
      </w:r>
      <w:r>
        <w:br w:type="textWrapping"/>
      </w:r>
      <w:r>
        <w:t>45. Ép nguội : Trung bình</w:t>
      </w:r>
      <w:r>
        <w:br w:type="textWrapping"/>
      </w:r>
      <w:r>
        <w:t>46. Ép nóng : Trung bình</w:t>
      </w:r>
      <w:r>
        <w:br w:type="textWrapping"/>
      </w:r>
      <w:r>
        <w:t xml:space="preserve">47. Công ty Gang thép Thái </w:t>
      </w:r>
      <w:r>
        <w:br w:type="textWrapping"/>
      </w:r>
      <w:r>
        <w:t xml:space="preserve">Nguyên: Trung bình </w:t>
      </w:r>
      <w:r>
        <w:br w:type="textWrapping"/>
      </w:r>
      <w:r>
        <w:t xml:space="preserve">48. Công ty TNHH gang thép </w:t>
      </w:r>
      <w:r>
        <w:br w:type="textWrapping"/>
      </w:r>
      <w:r>
        <w:t xml:space="preserve">Hưng Nghiệp Formosa Hà </w:t>
      </w:r>
      <w:r>
        <w:br w:type="textWrapping"/>
      </w:r>
      <w:r>
        <w:t>Tĩnh : Trung bình</w:t>
      </w:r>
      <w:r>
        <w:br w:type="textWrapping"/>
      </w:r>
      <w:r>
        <w:t>49. Quặng sắt : Trung bình</w:t>
      </w:r>
      <w:r>
        <w:br w:type="textWrapping"/>
      </w:r>
      <w:r>
        <w:t>50. Than cốc : Trung bình</w:t>
      </w:r>
      <w:r>
        <w:br w:type="textWrapping"/>
      </w:r>
      <w:r>
        <w:t>51. Trợ dung luyện gang lò cao : Trung bình</w:t>
      </w:r>
      <w:r>
        <w:br w:type="textWrapping"/>
      </w:r>
      <w:r>
        <w:t>52. Lò cao : Trung bình</w:t>
      </w:r>
      <w:r>
        <w:br w:type="textWrapping"/>
      </w:r>
      <w:r>
        <w:t xml:space="preserve">53. Lò gió nóng (lò Cao-pơ) : Trung bình </w:t>
      </w:r>
      <w:r>
        <w:br w:type="textWrapping"/>
      </w:r>
      <w:r>
        <w:t>54. Hệ thống lọc bụi lò cao : Trung bình</w:t>
      </w:r>
      <w:r>
        <w:br w:type="textWrapping"/>
      </w:r>
      <w:r>
        <w:t>55. Vật liệu xây lò cao : Trung bình</w:t>
      </w:r>
      <w:r>
        <w:br w:type="textWrapping"/>
      </w:r>
      <w:r>
        <w:t>56. Công nghệ ROMELT : Trung bình</w:t>
      </w:r>
      <w:r>
        <w:br w:type="textWrapping"/>
      </w:r>
      <w:r>
        <w:t>57. Công nghệ COREX : Trung bình</w:t>
      </w:r>
      <w:r>
        <w:br w:type="textWrapping"/>
      </w:r>
      <w:r>
        <w:t>58. Công nghệ FINEX : Trung bình</w:t>
      </w:r>
      <w:r>
        <w:br w:type="textWrapping"/>
      </w:r>
      <w:r>
        <w:t>59. Sắt xốp : Trung bình</w:t>
      </w:r>
      <w:r>
        <w:br w:type="textWrapping"/>
      </w:r>
      <w:r>
        <w:t xml:space="preserve">60. Công nghệ HYL: Trung bình </w:t>
      </w:r>
      <w:r>
        <w:br w:type="textWrapping"/>
      </w:r>
      <w:r>
        <w:t>61. Công nghệ MIDREX : Trung bình</w:t>
      </w:r>
      <w:r>
        <w:br w:type="textWrapping"/>
      </w:r>
      <w:r>
        <w:t>62. Công nghệ FASMET : Trung bình</w:t>
      </w:r>
      <w:r>
        <w:br w:type="textWrapping"/>
      </w:r>
      <w:r>
        <w:t>63. Emile Martin : Trung bình</w:t>
      </w:r>
      <w:r>
        <w:br w:type="textWrapping"/>
      </w:r>
      <w:r>
        <w:t>64. Henry Bessemer : Trung bình</w:t>
      </w:r>
      <w:r>
        <w:br w:type="textWrapping"/>
      </w:r>
      <w:r>
        <w:t xml:space="preserve">65. Công ty Cổ phần Thép Hòa </w:t>
      </w:r>
      <w:r>
        <w:br w:type="textWrapping"/>
      </w:r>
      <w:r>
        <w:t>Phát Kinh Môn : Trung bình</w:t>
      </w:r>
      <w:r>
        <w:br w:type="textWrapping"/>
      </w:r>
      <w:r>
        <w:t>66. Nguyên liệu luyện : Trung bình</w:t>
      </w:r>
      <w:r>
        <w:br w:type="textWrapping"/>
      </w:r>
      <w:r>
        <w:t>67. Lò thổi ôxy (lò chuyển) : Trung bình</w:t>
      </w:r>
      <w:r>
        <w:br w:type="textWrapping"/>
      </w:r>
      <w:r>
        <w:t>68. Lò điện hồ quang : Trung bình</w:t>
      </w:r>
      <w:r>
        <w:br w:type="textWrapping"/>
      </w:r>
      <w:r>
        <w:t xml:space="preserve">69. Tinh luyện thép lỏng trong </w:t>
      </w:r>
      <w:r>
        <w:br w:type="textWrapping"/>
      </w:r>
      <w:r>
        <w:t>chân không : Trung bình</w:t>
      </w:r>
      <w:r>
        <w:br w:type="textWrapping"/>
      </w:r>
      <w:r>
        <w:t>70. Tinh luyện thép lỏng bằng : Trung bình</w:t>
      </w:r>
      <w:r>
        <w:br w:type="textWrapping"/>
      </w:r>
      <w:r>
        <w:t>bột khử tổng hợp : Trung bình</w:t>
      </w:r>
      <w:r>
        <w:br w:type="textWrapping"/>
      </w:r>
      <w:r>
        <w:t>71. Tinh luyện lò thùng (LF) : Trung bình</w:t>
      </w:r>
      <w:r>
        <w:br w:type="textWrapping"/>
      </w:r>
      <w:r>
        <w:t>72. Tinh luyện thép không gỉ : Trung bình</w:t>
      </w:r>
      <w:r>
        <w:br w:type="textWrapping"/>
      </w:r>
      <w:r>
        <w:t>73. Thép lắng : Trung bình</w:t>
      </w:r>
      <w:r>
        <w:br w:type="textWrapping"/>
      </w:r>
      <w:r>
        <w:t>74. Thép sôi : Trung bình</w:t>
      </w:r>
      <w:r>
        <w:br w:type="textWrapping"/>
      </w:r>
      <w:r>
        <w:t>75. Thép nửa sôi : Trung bình</w:t>
      </w:r>
      <w:r>
        <w:br w:type="textWrapping"/>
      </w:r>
      <w:r>
        <w:t>76. Máy đúc liên tục : Trung bình</w:t>
      </w:r>
      <w:r>
        <w:br w:type="textWrapping"/>
      </w:r>
      <w:r>
        <w:t>77. Tinh luyện điện xỉ : Trung bình</w:t>
      </w:r>
      <w:r>
        <w:br w:type="textWrapping"/>
      </w:r>
      <w:r>
        <w:t xml:space="preserve">78. Tinh luyện nấu chảy trong </w:t>
      </w:r>
      <w:r>
        <w:br w:type="textWrapping"/>
      </w:r>
      <w:r>
        <w:t>chân không : Trung bình</w:t>
      </w:r>
      <w:r>
        <w:br w:type="textWrapping"/>
      </w:r>
      <w:r>
        <w:t xml:space="preserve">79. Mỏ crômit Cổ Định (Thanh </w:t>
      </w:r>
      <w:r>
        <w:br w:type="textWrapping"/>
      </w:r>
      <w:r>
        <w:t>Hóa) : Trung bình</w:t>
      </w:r>
      <w:r>
        <w:br w:type="textWrapping"/>
      </w:r>
      <w:r>
        <w:t xml:space="preserve">80. Lò điện hồ quang phủ kín: Trung bình </w:t>
      </w:r>
      <w:r>
        <w:br w:type="textWrapping"/>
      </w:r>
      <w:r>
        <w:t>81. Độ kiềm của xỉ : Trung bình</w:t>
      </w:r>
      <w:r>
        <w:br w:type="textWrapping"/>
      </w:r>
      <w:r>
        <w:t>82. Tính hoàn nguyên của xỉ : Trung bình</w:t>
      </w:r>
      <w:r>
        <w:br w:type="textWrapping"/>
      </w:r>
      <w:r>
        <w:t>83. Xỉ bông lò cao : Trung bình</w:t>
      </w:r>
      <w:r>
        <w:br w:type="textWrapping"/>
      </w:r>
      <w:r>
        <w:t>84. Tái chế bụi lò điện hồ quang : Trung bình</w:t>
      </w:r>
      <w:r>
        <w:br w:type="textWrapping"/>
      </w:r>
      <w:r>
        <w:t>85. Nguyên tố hợp kim hóa : Trung bình</w:t>
      </w:r>
      <w:r>
        <w:br w:type="textWrapping"/>
      </w:r>
      <w:r>
        <w:t>86. Hợp kim biến dạng : Trung bình</w:t>
      </w:r>
      <w:r>
        <w:br w:type="textWrapping"/>
      </w:r>
      <w:r>
        <w:t>87. Hợp kim đúc : Trung bình</w:t>
      </w:r>
      <w:r>
        <w:br w:type="textWrapping"/>
      </w:r>
      <w:r>
        <w:t>88. Nấu luyện hợp kim đúc : Trung bình</w:t>
      </w:r>
      <w:r>
        <w:br w:type="textWrapping"/>
      </w:r>
      <w:r>
        <w:t>89. Hệ thống rót : Trung bình</w:t>
      </w:r>
      <w:r>
        <w:br w:type="textWrapping"/>
      </w:r>
      <w:r>
        <w:t>90. Đậu ngót : Trung bình</w:t>
      </w:r>
      <w:r>
        <w:br w:type="textWrapping"/>
      </w:r>
      <w:r>
        <w:t xml:space="preserve">91. Mẫu đúc: Trung bình </w:t>
      </w:r>
      <w:r>
        <w:br w:type="textWrapping"/>
      </w:r>
      <w:r>
        <w:t>92. Ruột cát : Trung bình</w:t>
      </w:r>
      <w:r>
        <w:br w:type="textWrapping"/>
      </w:r>
      <w:r>
        <w:t>93. Cát đúc : Trung bình</w:t>
      </w:r>
      <w:r>
        <w:br w:type="textWrapping"/>
      </w:r>
      <w:r>
        <w:t>94. Bentonit làm khuôn đúc : Trung bình</w:t>
      </w:r>
      <w:r>
        <w:br w:type="textWrapping"/>
      </w:r>
      <w:r>
        <w:t>95. Chất dính làm khuôn đúc : Trung bình</w:t>
      </w:r>
      <w:r>
        <w:br w:type="textWrapping"/>
      </w:r>
      <w:r>
        <w:t>96. Hỗn hợp làm khuôn cát : Trung bình</w:t>
      </w:r>
      <w:r>
        <w:br w:type="textWrapping"/>
      </w:r>
      <w:r>
        <w:t xml:space="preserve">97. Sơn khuôn đúc: Trung bình </w:t>
      </w:r>
      <w:r>
        <w:br w:type="textWrapping"/>
      </w:r>
      <w:r>
        <w:t>98. Sơn mẫu cháy : Trung bình</w:t>
      </w:r>
      <w:r>
        <w:br w:type="textWrapping"/>
      </w:r>
      <w:r>
        <w:t>99. Đúc khuôn tươi : Trung bình</w:t>
      </w:r>
      <w:r>
        <w:br w:type="textWrapping"/>
      </w:r>
      <w:r>
        <w:t xml:space="preserve">100. Đúc khuôn khô: Trung bình </w:t>
      </w:r>
      <w:r>
        <w:br w:type="textWrapping"/>
      </w:r>
      <w:r>
        <w:t>101. Đúc khuôn tự cứng : Trung bình</w:t>
      </w:r>
      <w:r>
        <w:br w:type="textWrapping"/>
      </w:r>
      <w:r>
        <w:t>102. Đúc khuôn đóng rắn nguội : Trung bình</w:t>
      </w:r>
      <w:r>
        <w:br w:type="textWrapping"/>
      </w:r>
      <w:r>
        <w:t xml:space="preserve">103. Đúc bằng công nghệ </w:t>
      </w:r>
      <w:r>
        <w:br w:type="textWrapping"/>
      </w:r>
      <w:r>
        <w:t>alphaset : Trung bình</w:t>
      </w:r>
      <w:r>
        <w:br w:type="textWrapping"/>
      </w:r>
      <w:r>
        <w:t>104. Đúc khuôn chân không : Trung bình</w:t>
      </w:r>
      <w:r>
        <w:br w:type="textWrapping"/>
      </w:r>
      <w:r>
        <w:t>105. Đúc mẫu chảy : Trung bình</w:t>
      </w:r>
      <w:r>
        <w:br w:type="textWrapping"/>
      </w:r>
      <w:r>
        <w:t xml:space="preserve">106. Đúc mẫu cháy: Trung bình </w:t>
      </w:r>
      <w:r>
        <w:br w:type="textWrapping"/>
      </w:r>
      <w:r>
        <w:t xml:space="preserve">107. Đúc mẫu hóa hơi đốt trước </w:t>
      </w:r>
      <w:r>
        <w:br w:type="textWrapping"/>
      </w:r>
      <w:r>
        <w:t>(Replycast) : Trung bình</w:t>
      </w:r>
      <w:r>
        <w:br w:type="textWrapping"/>
      </w:r>
      <w:r>
        <w:t>108. Thiết bị làm khuôn cát : Trung bình</w:t>
      </w:r>
      <w:r>
        <w:br w:type="textWrapping"/>
      </w:r>
      <w:r>
        <w:t>109. Thiết bị làm ruột cát : Trung bình</w:t>
      </w:r>
      <w:r>
        <w:br w:type="textWrapping"/>
      </w:r>
      <w:r>
        <w:t>110. Thiết bị chuẩn bị hỗn hợp : Trung bình</w:t>
      </w:r>
      <w:r>
        <w:br w:type="textWrapping"/>
      </w:r>
      <w:r>
        <w:t>làm khuôn : Trung bình</w:t>
      </w:r>
      <w:r>
        <w:br w:type="textWrapping"/>
      </w:r>
      <w:r>
        <w:t>111. Thiết bị dỡ khuôn : Trung bình</w:t>
      </w:r>
      <w:r>
        <w:br w:type="textWrapping"/>
      </w:r>
      <w:r>
        <w:t>112. Lò đứng : Trung bình</w:t>
      </w:r>
      <w:r>
        <w:br w:type="textWrapping"/>
      </w:r>
      <w:r>
        <w:t>113. Lò nồi : Trung bình</w:t>
      </w:r>
      <w:r>
        <w:br w:type="textWrapping"/>
      </w:r>
      <w:r>
        <w:t>114. Lò phản xạ : Trung bình</w:t>
      </w:r>
      <w:r>
        <w:br w:type="textWrapping"/>
      </w:r>
      <w:r>
        <w:t>115. Đúc khuôn kim loại : Trung bình</w:t>
      </w:r>
      <w:r>
        <w:br w:type="textWrapping"/>
      </w:r>
      <w:r>
        <w:t>116. Đúc áp lực cao : Trung bình</w:t>
      </w:r>
      <w:r>
        <w:br w:type="textWrapping"/>
      </w:r>
      <w:r>
        <w:t>117. Đúc áp lực thấp : Trung bình</w:t>
      </w:r>
      <w:r>
        <w:br w:type="textWrapping"/>
      </w:r>
      <w:r>
        <w:t>118. Đúc li tâm : Trung bình</w:t>
      </w:r>
      <w:r>
        <w:br w:type="textWrapping"/>
      </w:r>
      <w:r>
        <w:t xml:space="preserve">119. Đúc liên tục: Trung bình </w:t>
      </w:r>
      <w:r>
        <w:br w:type="textWrapping"/>
      </w:r>
      <w:r>
        <w:t xml:space="preserve">120. Đúc hút chân không: Trung bình </w:t>
      </w:r>
      <w:r>
        <w:br w:type="textWrapping"/>
      </w:r>
      <w:r>
        <w:t>121. Đúc ép : Trung bình</w:t>
      </w:r>
      <w:r>
        <w:br w:type="textWrapping"/>
      </w:r>
      <w:r>
        <w:t>122. Đúc lưu biến-Rheocasting : Trung bình</w:t>
      </w:r>
      <w:r>
        <w:br w:type="textWrapping"/>
      </w:r>
      <w:r>
        <w:t>123. Đúc xúc biến -thixo : Trung bình</w:t>
      </w:r>
      <w:r>
        <w:br w:type="textWrapping"/>
      </w:r>
      <w:r>
        <w:t xml:space="preserve">124. Quá trình đông đặc vật đúc: Trung bình </w:t>
      </w:r>
      <w:r>
        <w:br w:type="textWrapping"/>
      </w:r>
      <w:r>
        <w:t xml:space="preserve">125. Khuyết tật đúc dạng rỗ </w:t>
      </w:r>
      <w:r>
        <w:br w:type="textWrapping"/>
      </w:r>
      <w:r>
        <w:t>ngót : Trung bình</w:t>
      </w:r>
      <w:r>
        <w:br w:type="textWrapping"/>
      </w:r>
      <w:r>
        <w:t>126. Khuyết tật đúc dạng rỗ khí : Trung bình</w:t>
      </w:r>
      <w:r>
        <w:br w:type="textWrapping"/>
      </w:r>
      <w:r>
        <w:t xml:space="preserve">127. Khuyết tật đúc dạng Bọng </w:t>
      </w:r>
      <w:r>
        <w:br w:type="textWrapping"/>
      </w:r>
      <w:r>
        <w:t>cát : Trung bình</w:t>
      </w:r>
      <w:r>
        <w:br w:type="textWrapping"/>
      </w:r>
      <w:r>
        <w:t xml:space="preserve">128. Khuyết tật đúc dạng Cháy </w:t>
      </w:r>
      <w:r>
        <w:br w:type="textWrapping"/>
      </w:r>
      <w:r>
        <w:t>cát : Trung bình</w:t>
      </w:r>
      <w:r>
        <w:br w:type="textWrapping"/>
      </w:r>
      <w:r>
        <w:t xml:space="preserve">129. Khuyết tật đúc dạng Thiên </w:t>
      </w:r>
      <w:r>
        <w:br w:type="textWrapping"/>
      </w:r>
      <w:r>
        <w:t>tích : Trung bình</w:t>
      </w:r>
      <w:r>
        <w:br w:type="textWrapping"/>
      </w:r>
      <w:r>
        <w:t>130. Khuyết tật đúc dạng Nứt : Trung bình</w:t>
      </w:r>
      <w:r>
        <w:br w:type="textWrapping"/>
      </w:r>
      <w:r>
        <w:t>131. Khuyết tật đúc không điền : Trung bình</w:t>
      </w:r>
      <w:r>
        <w:br w:type="textWrapping"/>
      </w:r>
      <w:r>
        <w:t>đầy : Trung bình</w:t>
      </w:r>
      <w:r>
        <w:br w:type="textWrapping"/>
      </w:r>
      <w:r>
        <w:t xml:space="preserve">132. Các dạng khuyết tật đúc </w:t>
      </w:r>
      <w:r>
        <w:br w:type="textWrapping"/>
      </w:r>
      <w:r>
        <w:t xml:space="preserve">khác: Trung bình </w:t>
      </w:r>
      <w:r>
        <w:br w:type="textWrapping"/>
      </w:r>
      <w:r>
        <w:t>133. Quá trình cán : Trung bình</w:t>
      </w:r>
      <w:r>
        <w:br w:type="textWrapping"/>
      </w:r>
      <w:r>
        <w:t>134. Ép chảy : Trung bình</w:t>
      </w:r>
      <w:r>
        <w:br w:type="textWrapping"/>
      </w:r>
      <w:r>
        <w:t>135. Kéo kim loại : Trung bình</w:t>
      </w:r>
      <w:r>
        <w:br w:type="textWrapping"/>
      </w:r>
      <w:r>
        <w:t>136. Rèn : Trung bình</w:t>
      </w:r>
      <w:r>
        <w:br w:type="textWrapping"/>
      </w:r>
      <w:r>
        <w:t>137. Dập : Trung bình</w:t>
      </w:r>
      <w:r>
        <w:br w:type="textWrapping"/>
      </w:r>
      <w:r>
        <w:t>138. Uốn : Trung bình</w:t>
      </w:r>
      <w:r>
        <w:br w:type="textWrapping"/>
      </w:r>
      <w:r>
        <w:t>139. Tạo hình thủy tĩnh tấm : Trung bình</w:t>
      </w:r>
      <w:r>
        <w:br w:type="textWrapping"/>
      </w:r>
      <w:r>
        <w:t>140. Nhiệt độ nung : Trung bình</w:t>
      </w:r>
      <w:r>
        <w:br w:type="textWrapping"/>
      </w:r>
      <w:r>
        <w:t>141. Lò nung : Trung bình</w:t>
      </w:r>
      <w:r>
        <w:br w:type="textWrapping"/>
      </w:r>
      <w:r>
        <w:t xml:space="preserve">142. Thời gian giữ nhiệt: Trung bình </w:t>
      </w:r>
      <w:r>
        <w:br w:type="textWrapping"/>
      </w:r>
      <w:r>
        <w:t>143. Tốc độ nguội : Trung bình</w:t>
      </w:r>
      <w:r>
        <w:br w:type="textWrapping"/>
      </w:r>
      <w:r>
        <w:t xml:space="preserve">144. Ủ: Trung bình </w:t>
      </w:r>
      <w:r>
        <w:br w:type="textWrapping"/>
      </w:r>
      <w:r>
        <w:t xml:space="preserve">145. Thường hóa: Trung bình </w:t>
      </w:r>
      <w:r>
        <w:br w:type="textWrapping"/>
      </w:r>
      <w:r>
        <w:t>146. Tôi : Trung bình</w:t>
      </w:r>
      <w:r>
        <w:br w:type="textWrapping"/>
      </w:r>
      <w:r>
        <w:t>147. Ram : Trung bình</w:t>
      </w:r>
      <w:r>
        <w:br w:type="textWrapping"/>
      </w:r>
      <w:r>
        <w:t>148. Hóa già : Trung bình</w:t>
      </w:r>
      <w:r>
        <w:br w:type="textWrapping"/>
      </w:r>
      <w:r>
        <w:t>149. Thấm cacbon : Trung bình</w:t>
      </w:r>
      <w:r>
        <w:br w:type="textWrapping"/>
      </w:r>
      <w:r>
        <w:t>150. Thấm nitơ : Trung bình</w:t>
      </w:r>
      <w:r>
        <w:br w:type="textWrapping"/>
      </w:r>
      <w:r>
        <w:t>151. Thấm cacbon : Trung bình</w:t>
      </w:r>
      <w:r>
        <w:br w:type="textWrapping"/>
      </w:r>
      <w:r>
        <w:t>152. Ngưng tụ hóa học : Trung bình</w:t>
      </w:r>
      <w:r>
        <w:br w:type="textWrapping"/>
      </w:r>
      <w:r>
        <w:t xml:space="preserve">153. Ngưng tụ vật lý: Trung bình </w:t>
      </w:r>
      <w:r>
        <w:br w:type="textWrapping"/>
      </w:r>
      <w:r>
        <w:t>154. Phun bột nóng chảy : Trung bình</w:t>
      </w:r>
      <w:r>
        <w:br w:type="textWrapping"/>
      </w:r>
      <w:r>
        <w:t>155. Phun plasma : Trung bình</w:t>
      </w:r>
      <w:r>
        <w:br w:type="textWrapping"/>
      </w:r>
      <w:r>
        <w:t>156. Lớp phủ hữu cơ/sơn : Trung bình</w:t>
      </w:r>
      <w:r>
        <w:br w:type="textWrapping"/>
      </w:r>
      <w:r>
        <w:t>157. Lớp phủ vô cơ/men : Trung bình</w:t>
      </w:r>
      <w:r>
        <w:br w:type="textWrapping"/>
      </w:r>
      <w:r>
        <w:t xml:space="preserve">158. Anot hóa: Trung bình </w:t>
      </w:r>
      <w:r>
        <w:br w:type="textWrapping"/>
      </w:r>
      <w:r>
        <w:t>159. Nhiệt luyện bằng laze : Trung bình</w:t>
      </w:r>
      <w:r>
        <w:br w:type="textWrapping"/>
      </w:r>
      <w:r>
        <w:t xml:space="preserve">160. Hợp kim hóa bề mặt: Trung bình </w:t>
      </w:r>
      <w:r>
        <w:br w:type="textWrapping"/>
      </w:r>
      <w:r>
        <w:t>161. Cấu trúc tinh thể : Trung bình</w:t>
      </w:r>
      <w:r>
        <w:br w:type="textWrapping"/>
      </w:r>
      <w:r>
        <w:t xml:space="preserve">162. Cấu trúc khuyết tật: Trung bình </w:t>
      </w:r>
      <w:r>
        <w:br w:type="textWrapping"/>
      </w:r>
      <w:r>
        <w:t>163. Nguyên tố hợp kim : Trung bình</w:t>
      </w:r>
      <w:r>
        <w:br w:type="textWrapping"/>
      </w:r>
      <w:r>
        <w:t>164. Hợp kim sắt : Trung bình</w:t>
      </w:r>
      <w:r>
        <w:br w:type="textWrapping"/>
      </w:r>
      <w:r>
        <w:t xml:space="preserve">165. Hợp kim phi sắt: Trung bình </w:t>
      </w:r>
      <w:r>
        <w:br w:type="textWrapping"/>
      </w:r>
      <w:r>
        <w:t>166. Hợp kim đơn pha : Trung bình</w:t>
      </w:r>
      <w:r>
        <w:br w:type="textWrapping"/>
      </w:r>
      <w:r>
        <w:t xml:space="preserve">167. Hợp kim đa pha: Trung bình </w:t>
      </w:r>
      <w:r>
        <w:br w:type="textWrapping"/>
      </w:r>
      <w:r>
        <w:t>168. Cân bằng pha : Trung bình</w:t>
      </w:r>
      <w:r>
        <w:br w:type="textWrapping"/>
      </w:r>
      <w:r>
        <w:t>169. Giản đồ pha : Trung bình</w:t>
      </w:r>
      <w:r>
        <w:br w:type="textWrapping"/>
      </w:r>
      <w:r>
        <w:t>170. Chuyển pha : Trung bình</w:t>
      </w:r>
      <w:r>
        <w:br w:type="textWrapping"/>
      </w:r>
      <w:r>
        <w:t>171. Giản đồ pha hệ Fe-C : Trung bình</w:t>
      </w:r>
      <w:r>
        <w:br w:type="textWrapping"/>
      </w:r>
      <w:r>
        <w:t>172. Hạt/đơn tinh thể : Trung bình</w:t>
      </w:r>
      <w:r>
        <w:br w:type="textWrapping"/>
      </w:r>
      <w:r>
        <w:t>173. Đa tinh thể : Trung bình</w:t>
      </w:r>
      <w:r>
        <w:br w:type="textWrapping"/>
      </w:r>
      <w:r>
        <w:t>174. Hồi phục : Trung bình</w:t>
      </w:r>
      <w:r>
        <w:br w:type="textWrapping"/>
      </w:r>
      <w:r>
        <w:t>175. Kết tinh lại : Trung bình</w:t>
      </w:r>
      <w:r>
        <w:br w:type="textWrapping"/>
      </w:r>
      <w:r>
        <w:t xml:space="preserve">176. Định luật khuếch tán: Trung bình </w:t>
      </w:r>
      <w:r>
        <w:br w:type="textWrapping"/>
      </w:r>
      <w:r>
        <w:t xml:space="preserve">177. Tự khuếch tán: Trung bình </w:t>
      </w:r>
      <w:r>
        <w:br w:type="textWrapping"/>
      </w:r>
      <w:r>
        <w:t>178. Khuếch tán tương hỗ : Trung bình</w:t>
      </w:r>
      <w:r>
        <w:br w:type="textWrapping"/>
      </w:r>
      <w:r>
        <w:t>179. Hóa bền biến dạng : Trung bình</w:t>
      </w:r>
      <w:r>
        <w:br w:type="textWrapping"/>
      </w:r>
      <w:r>
        <w:t>180. Hóa bền dung dịch rắn: Trung bình</w:t>
      </w:r>
      <w:r>
        <w:br w:type="textWrapping"/>
      </w:r>
      <w:r>
        <w:t xml:space="preserve">C. Mục từ dài ngành Luyện Kim (94 Mục từ) </w:t>
      </w:r>
      <w:r>
        <w:br w:type="textWrapping"/>
      </w:r>
      <w:r>
        <w:t>1. Thủy luyện: Dài</w:t>
      </w:r>
      <w:r>
        <w:br w:type="textWrapping"/>
      </w:r>
      <w:r>
        <w:t xml:space="preserve">2. Tinh luyện: Dài </w:t>
      </w:r>
      <w:r>
        <w:br w:type="textWrapping"/>
      </w:r>
      <w:r>
        <w:t>3. Luyện đồng: Dài</w:t>
      </w:r>
      <w:r>
        <w:br w:type="textWrapping"/>
      </w:r>
      <w:r>
        <w:t>4. Luyện chì : Dài</w:t>
      </w:r>
      <w:r>
        <w:br w:type="textWrapping"/>
      </w:r>
      <w:r>
        <w:t>5. Luyện kẽm : Dài</w:t>
      </w:r>
      <w:r>
        <w:br w:type="textWrapping"/>
      </w:r>
      <w:r>
        <w:t>6. Luyện thiếc : Dài</w:t>
      </w:r>
      <w:r>
        <w:br w:type="textWrapping"/>
      </w:r>
      <w:r>
        <w:t>7. Luyện niken : Dài</w:t>
      </w:r>
      <w:r>
        <w:br w:type="textWrapping"/>
      </w:r>
      <w:r>
        <w:t>8. Luyện asen : Dài</w:t>
      </w:r>
      <w:r>
        <w:br w:type="textWrapping"/>
      </w:r>
      <w:r>
        <w:t>9. Luyện antimon : Dài</w:t>
      </w:r>
      <w:r>
        <w:br w:type="textWrapping"/>
      </w:r>
      <w:r>
        <w:t>10. Luyện bitmut : Dài</w:t>
      </w:r>
      <w:r>
        <w:br w:type="textWrapping"/>
      </w:r>
      <w:r>
        <w:t>11. Luyện cadmi : Dài</w:t>
      </w:r>
      <w:r>
        <w:br w:type="textWrapping"/>
      </w:r>
      <w:r>
        <w:t>12. Luyện thủy ngân : Dài</w:t>
      </w:r>
      <w:r>
        <w:br w:type="textWrapping"/>
      </w:r>
      <w:r>
        <w:t>13. Luyện coban : Dài</w:t>
      </w:r>
      <w:r>
        <w:br w:type="textWrapping"/>
      </w:r>
      <w:r>
        <w:t>14. Luyện nhôm : Dài</w:t>
      </w:r>
      <w:r>
        <w:br w:type="textWrapping"/>
      </w:r>
      <w:r>
        <w:t>15. Luyện titan : Dài</w:t>
      </w:r>
      <w:r>
        <w:br w:type="textWrapping"/>
      </w:r>
      <w:r>
        <w:t>16. Luyện magie : Dài</w:t>
      </w:r>
      <w:r>
        <w:br w:type="textWrapping"/>
      </w:r>
      <w:r>
        <w:t>17. Luyện berili : Dài</w:t>
      </w:r>
      <w:r>
        <w:br w:type="textWrapping"/>
      </w:r>
      <w:r>
        <w:t>18. Luyện vàng : Dài</w:t>
      </w:r>
      <w:r>
        <w:br w:type="textWrapping"/>
      </w:r>
      <w:r>
        <w:t>19. Luyện bạc : Dài</w:t>
      </w:r>
      <w:r>
        <w:br w:type="textWrapping"/>
      </w:r>
      <w:r>
        <w:t>20. Luyện kim loại nhóm platin : Dài</w:t>
      </w:r>
      <w:r>
        <w:br w:type="textWrapping"/>
      </w:r>
      <w:r>
        <w:t>21. Luyện kim loại khó chảy : Dài</w:t>
      </w:r>
      <w:r>
        <w:br w:type="textWrapping"/>
      </w:r>
      <w:r>
        <w:t xml:space="preserve">22. Luyện kim loại hiếm: Dài </w:t>
      </w:r>
      <w:r>
        <w:br w:type="textWrapping"/>
      </w:r>
      <w:r>
        <w:t xml:space="preserve">23. Luyện kim loại phóng xạ: Dài </w:t>
      </w:r>
      <w:r>
        <w:br w:type="textWrapping"/>
      </w:r>
      <w:r>
        <w:t>24. Luyện kim loại đất hiếm : Dài</w:t>
      </w:r>
      <w:r>
        <w:br w:type="textWrapping"/>
      </w:r>
      <w:r>
        <w:t>25. Luyện các kim loại tạo fero : Dài</w:t>
      </w:r>
      <w:r>
        <w:br w:type="textWrapping"/>
      </w:r>
      <w:r>
        <w:t xml:space="preserve">26. Luyện kim loại kiềm: Dài </w:t>
      </w:r>
      <w:r>
        <w:br w:type="textWrapping"/>
      </w:r>
      <w:r>
        <w:t xml:space="preserve">27. Luyện kim loại kiềm thổ: Dài </w:t>
      </w:r>
      <w:r>
        <w:br w:type="textWrapping"/>
      </w:r>
      <w:r>
        <w:t>28. Bột kim loại &amp; hợp kim : Dài</w:t>
      </w:r>
      <w:r>
        <w:br w:type="textWrapping"/>
      </w:r>
      <w:r>
        <w:t>29. Tạo hình hỗn hợp bột : Dài</w:t>
      </w:r>
      <w:r>
        <w:br w:type="textWrapping"/>
      </w:r>
      <w:r>
        <w:t xml:space="preserve">30. Thiêu kết (luyện kim bột) : Dài </w:t>
      </w:r>
      <w:r>
        <w:br w:type="textWrapping"/>
      </w:r>
      <w:r>
        <w:t xml:space="preserve">31. Hợp kim hóa cơ học: Dài </w:t>
      </w:r>
      <w:r>
        <w:br w:type="textWrapping"/>
      </w:r>
      <w:r>
        <w:t xml:space="preserve">32. Compozit: Dài </w:t>
      </w:r>
      <w:r>
        <w:br w:type="textWrapping"/>
      </w:r>
      <w:r>
        <w:t xml:space="preserve">33. Compozit nền kim loại: Dài </w:t>
      </w:r>
      <w:r>
        <w:br w:type="textWrapping"/>
      </w:r>
      <w:r>
        <w:t xml:space="preserve">34. Hợp kim cứng: Dài </w:t>
      </w:r>
      <w:r>
        <w:br w:type="textWrapping"/>
      </w:r>
      <w:r>
        <w:t xml:space="preserve">35. Hợp kim nhớ hình: Dài </w:t>
      </w:r>
      <w:r>
        <w:br w:type="textWrapping"/>
      </w:r>
      <w:r>
        <w:t>36. Hợp kim nhiệt điện : Dài</w:t>
      </w:r>
      <w:r>
        <w:br w:type="textWrapping"/>
      </w:r>
      <w:r>
        <w:t xml:space="preserve">37. Gốm kĩ thuật: Dài </w:t>
      </w:r>
      <w:r>
        <w:br w:type="textWrapping"/>
      </w:r>
      <w:r>
        <w:t xml:space="preserve">38. Luyện gang lò cao: Dài </w:t>
      </w:r>
      <w:r>
        <w:br w:type="textWrapping"/>
      </w:r>
      <w:r>
        <w:t>39. Luyện gang phi lò cao : Dài</w:t>
      </w:r>
      <w:r>
        <w:br w:type="textWrapping"/>
      </w:r>
      <w:r>
        <w:t xml:space="preserve">40. Công nghệ hoàn nguyên </w:t>
      </w:r>
      <w:r>
        <w:br w:type="textWrapping"/>
      </w:r>
      <w:r>
        <w:t xml:space="preserve">trực tiếp: Dài </w:t>
      </w:r>
      <w:r>
        <w:br w:type="textWrapping"/>
      </w:r>
      <w:r>
        <w:t xml:space="preserve">41. Luyện thép lò Mactanh: Dài </w:t>
      </w:r>
      <w:r>
        <w:br w:type="textWrapping"/>
      </w:r>
      <w:r>
        <w:t xml:space="preserve">42. Luyện thép lò Beseme: Dài </w:t>
      </w:r>
      <w:r>
        <w:br w:type="textWrapping"/>
      </w:r>
      <w:r>
        <w:t xml:space="preserve">43. Luyện thép lò điện cảm ứng: Dài </w:t>
      </w:r>
      <w:r>
        <w:br w:type="textWrapping"/>
      </w:r>
      <w:r>
        <w:t xml:space="preserve">44. Luyện thép lò thổi ôxy: Dài </w:t>
      </w:r>
      <w:r>
        <w:br w:type="textWrapping"/>
      </w:r>
      <w:r>
        <w:t xml:space="preserve">45. Luyện thép lò điện hồ quang: Dài </w:t>
      </w:r>
      <w:r>
        <w:br w:type="textWrapping"/>
      </w:r>
      <w:r>
        <w:t xml:space="preserve">46. Tinh luyện thép lỏng ngoài </w:t>
      </w:r>
      <w:r>
        <w:br w:type="textWrapping"/>
      </w:r>
      <w:r>
        <w:t xml:space="preserve">lò: Dài </w:t>
      </w:r>
      <w:r>
        <w:br w:type="textWrapping"/>
      </w:r>
      <w:r>
        <w:t>47. Đúc phôi thép : Dài</w:t>
      </w:r>
      <w:r>
        <w:br w:type="textWrapping"/>
      </w:r>
      <w:r>
        <w:t>48. Tinh luyện lại phôi thép : Dài</w:t>
      </w:r>
      <w:r>
        <w:br w:type="textWrapping"/>
      </w:r>
      <w:r>
        <w:t xml:space="preserve">49. Luyện ferô (hợp kim sắt) : Dài </w:t>
      </w:r>
      <w:r>
        <w:br w:type="textWrapping"/>
      </w:r>
      <w:r>
        <w:t>50. Xỉ luyện kim : Dài</w:t>
      </w:r>
      <w:r>
        <w:br w:type="textWrapping"/>
      </w:r>
      <w:r>
        <w:t xml:space="preserve">51. Bụi lò luyện kim: Dài </w:t>
      </w:r>
      <w:r>
        <w:br w:type="textWrapping"/>
      </w:r>
      <w:r>
        <w:t xml:space="preserve">52. Lịch sử ngành đúc: Dài </w:t>
      </w:r>
      <w:r>
        <w:br w:type="textWrapping"/>
      </w:r>
      <w:r>
        <w:t>53. Hợp kim hóa : Dài</w:t>
      </w:r>
      <w:r>
        <w:br w:type="textWrapping"/>
      </w:r>
      <w:r>
        <w:t xml:space="preserve">54. Khuôn đúc: Dài </w:t>
      </w:r>
      <w:r>
        <w:br w:type="textWrapping"/>
      </w:r>
      <w:r>
        <w:t xml:space="preserve">55. Vật liệu làm khuôn đúc: Dài </w:t>
      </w:r>
      <w:r>
        <w:br w:type="textWrapping"/>
      </w:r>
      <w:r>
        <w:t xml:space="preserve">56. Công nghệ đúc khuôn cát: Dài </w:t>
      </w:r>
      <w:r>
        <w:br w:type="textWrapping"/>
      </w:r>
      <w:r>
        <w:t xml:space="preserve">57. Thiết bị trong xưởng đúc: Dài </w:t>
      </w:r>
      <w:r>
        <w:br w:type="textWrapping"/>
      </w:r>
      <w:r>
        <w:t xml:space="preserve">58. Đúc khuôn vĩnh cửu: Dài </w:t>
      </w:r>
      <w:r>
        <w:br w:type="textWrapping"/>
      </w:r>
      <w:r>
        <w:t xml:space="preserve">59. Khuyết tật đúc: Dài </w:t>
      </w:r>
      <w:r>
        <w:br w:type="textWrapping"/>
      </w:r>
      <w:r>
        <w:t xml:space="preserve">60. Truyền nhiệt trong khuôn </w:t>
      </w:r>
      <w:r>
        <w:br w:type="textWrapping"/>
      </w:r>
      <w:r>
        <w:t>đúc : Dài</w:t>
      </w:r>
      <w:r>
        <w:br w:type="textWrapping"/>
      </w:r>
      <w:r>
        <w:t xml:space="preserve">61. Dỡ khuôn đúc: Dài </w:t>
      </w:r>
      <w:r>
        <w:br w:type="textWrapping"/>
      </w:r>
      <w:r>
        <w:t xml:space="preserve">62. Làm sạch vật đúc: Dài </w:t>
      </w:r>
      <w:r>
        <w:br w:type="textWrapping"/>
      </w:r>
      <w:r>
        <w:t xml:space="preserve">63. Đúc khuôn đất: Dài </w:t>
      </w:r>
      <w:r>
        <w:br w:type="textWrapping"/>
      </w:r>
      <w:r>
        <w:t>64. An nam tứ đại khí : Dài</w:t>
      </w:r>
      <w:r>
        <w:br w:type="textWrapping"/>
      </w:r>
      <w:r>
        <w:t xml:space="preserve">65. Đúc tượng phật ở làng Ngũ </w:t>
      </w:r>
      <w:r>
        <w:br w:type="textWrapping"/>
      </w:r>
      <w:r>
        <w:t>xã : Dài</w:t>
      </w:r>
      <w:r>
        <w:br w:type="textWrapping"/>
      </w:r>
      <w:r>
        <w:t xml:space="preserve">66. Đúc chuông ở Phường Đúc </w:t>
      </w:r>
      <w:r>
        <w:br w:type="textWrapping"/>
      </w:r>
      <w:r>
        <w:t xml:space="preserve">Huế: Dài </w:t>
      </w:r>
      <w:r>
        <w:br w:type="textWrapping"/>
      </w:r>
      <w:r>
        <w:t xml:space="preserve">67. Đúc trống đồng: Dài </w:t>
      </w:r>
      <w:r>
        <w:br w:type="textWrapping"/>
      </w:r>
      <w:r>
        <w:t xml:space="preserve">68. Đúc tượng Phật Hoàng Trần </w:t>
      </w:r>
      <w:r>
        <w:br w:type="textWrapping"/>
      </w:r>
      <w:r>
        <w:t xml:space="preserve">Nhân Tông ở Yên Tử: Dài </w:t>
      </w:r>
      <w:r>
        <w:br w:type="textWrapping"/>
      </w:r>
      <w:r>
        <w:t xml:space="preserve">69. Đúc cửu vị thần công: Dài </w:t>
      </w:r>
      <w:r>
        <w:br w:type="textWrapping"/>
      </w:r>
      <w:r>
        <w:t xml:space="preserve">70. Đúc mỹ thuật ở hộ kinh </w:t>
      </w:r>
      <w:r>
        <w:br w:type="textWrapping"/>
      </w:r>
      <w:r>
        <w:t xml:space="preserve">doanh cá thể Nguyễn </w:t>
      </w:r>
      <w:r>
        <w:br w:type="textWrapping"/>
      </w:r>
      <w:r>
        <w:t xml:space="preserve">Thượng sách: Dài </w:t>
      </w:r>
      <w:r>
        <w:br w:type="textWrapping"/>
      </w:r>
      <w:r>
        <w:t>71. Nguyễn Minh Không : Dài</w:t>
      </w:r>
      <w:r>
        <w:br w:type="textWrapping"/>
      </w:r>
      <w:r>
        <w:t>72. Quá trình tạo hình khối : Dài</w:t>
      </w:r>
      <w:r>
        <w:br w:type="textWrapping"/>
      </w:r>
      <w:r>
        <w:t>73. Quá trình tạo hình tấm : Dài</w:t>
      </w:r>
      <w:r>
        <w:br w:type="textWrapping"/>
      </w:r>
      <w:r>
        <w:t xml:space="preserve">74. Quá trình nung: Dài </w:t>
      </w:r>
      <w:r>
        <w:br w:type="textWrapping"/>
      </w:r>
      <w:r>
        <w:t xml:space="preserve">75. Quá trình giữ nhiệt: Dài </w:t>
      </w:r>
      <w:r>
        <w:br w:type="textWrapping"/>
      </w:r>
      <w:r>
        <w:t xml:space="preserve">76. Quá trình làm nguội: Dài </w:t>
      </w:r>
      <w:r>
        <w:br w:type="textWrapping"/>
      </w:r>
      <w:r>
        <w:t xml:space="preserve">77. Chuyển biến liên tục: Dài </w:t>
      </w:r>
      <w:r>
        <w:br w:type="textWrapping"/>
      </w:r>
      <w:r>
        <w:t xml:space="preserve">78. Chuyển biến đẳng nhiệt: Dài </w:t>
      </w:r>
      <w:r>
        <w:br w:type="textWrapping"/>
      </w:r>
      <w:r>
        <w:t xml:space="preserve">79. Kỹ thuật nhiệt luyện: Dài </w:t>
      </w:r>
      <w:r>
        <w:br w:type="textWrapping"/>
      </w:r>
      <w:r>
        <w:t>80. Cơ - Nhiệt luyện : Dài</w:t>
      </w:r>
      <w:r>
        <w:br w:type="textWrapping"/>
      </w:r>
      <w:r>
        <w:t>81. Hóa-Nhiệt luyện : Dài</w:t>
      </w:r>
      <w:r>
        <w:br w:type="textWrapping"/>
      </w:r>
      <w:r>
        <w:t xml:space="preserve">82. Ngưng tụ: Dài </w:t>
      </w:r>
      <w:r>
        <w:br w:type="textWrapping"/>
      </w:r>
      <w:r>
        <w:t xml:space="preserve">83. Phun phủ: Dài </w:t>
      </w:r>
      <w:r>
        <w:br w:type="textWrapping"/>
      </w:r>
      <w:r>
        <w:t xml:space="preserve">84. Lớp phủ: Dài </w:t>
      </w:r>
      <w:r>
        <w:br w:type="textWrapping"/>
      </w:r>
      <w:r>
        <w:t xml:space="preserve">85. Xử lý bề mặt bằng laze: Dài </w:t>
      </w:r>
      <w:r>
        <w:br w:type="textWrapping"/>
      </w:r>
      <w:r>
        <w:t>86. Biến cứng bề mặt : Dài</w:t>
      </w:r>
      <w:r>
        <w:br w:type="textWrapping"/>
      </w:r>
      <w:r>
        <w:t>87. Tinh thể : Dài</w:t>
      </w:r>
      <w:r>
        <w:br w:type="textWrapping"/>
      </w:r>
      <w:r>
        <w:t xml:space="preserve">88. Kim loại: Dài </w:t>
      </w:r>
      <w:r>
        <w:br w:type="textWrapping"/>
      </w:r>
      <w:r>
        <w:t>89. Hợp kim : Dài</w:t>
      </w:r>
      <w:r>
        <w:br w:type="textWrapping"/>
      </w:r>
      <w:r>
        <w:t xml:space="preserve">90. Pha: Dài </w:t>
      </w:r>
      <w:r>
        <w:br w:type="textWrapping"/>
      </w:r>
      <w:r>
        <w:t xml:space="preserve">91. Tổ chức tế vi: Dài </w:t>
      </w:r>
      <w:r>
        <w:br w:type="textWrapping"/>
      </w:r>
      <w:r>
        <w:t xml:space="preserve">92. Kết tinh lại: Dài </w:t>
      </w:r>
      <w:r>
        <w:br w:type="textWrapping"/>
      </w:r>
      <w:r>
        <w:t xml:space="preserve">93. Khuếch tán: Dài </w:t>
      </w:r>
      <w:r>
        <w:br w:type="textWrapping"/>
      </w:r>
      <w:r>
        <w:t xml:space="preserve">94. Hóa bền: Dài </w:t>
      </w:r>
      <w:r>
        <w:br w:type="textWrapping"/>
      </w:r>
      <w:r>
        <w:t xml:space="preserve">D. Mục từ rất dài ngành Luyện Kim (10 Mục từ) </w:t>
      </w:r>
      <w:r>
        <w:br w:type="textWrapping"/>
      </w:r>
      <w:r>
        <w:t xml:space="preserve">1. Luyện kim: Rất dài </w:t>
      </w:r>
      <w:r>
        <w:br w:type="textWrapping"/>
      </w:r>
      <w:r>
        <w:t>2. Luyện kim màu : Rất dài</w:t>
      </w:r>
      <w:r>
        <w:br w:type="textWrapping"/>
      </w:r>
      <w:r>
        <w:t xml:space="preserve">3. Luyện kim bột: Rất dài </w:t>
      </w:r>
      <w:r>
        <w:br w:type="textWrapping"/>
      </w:r>
      <w:r>
        <w:t xml:space="preserve">4. Luyện kim đen: Rất dài </w:t>
      </w:r>
      <w:r>
        <w:br w:type="textWrapping"/>
      </w:r>
      <w:r>
        <w:t xml:space="preserve">5. Đúc: Rất dài </w:t>
      </w:r>
      <w:r>
        <w:br w:type="textWrapping"/>
      </w:r>
      <w:r>
        <w:t xml:space="preserve">6. Đúc mỹ thuật: Rất dài </w:t>
      </w:r>
      <w:r>
        <w:br w:type="textWrapping"/>
      </w:r>
      <w:r>
        <w:t xml:space="preserve"> 7. Gia công kim loại: Rất dài </w:t>
      </w:r>
      <w:r>
        <w:br w:type="textWrapping"/>
      </w:r>
      <w:r>
        <w:t xml:space="preserve"> 8. Nhiệt luyện: Rất dài </w:t>
      </w:r>
    </w:p>
    <w:p w14:paraId="379DC2BA">
      <w:r>
        <w:t xml:space="preserve">9. Xử lý bề mặt: Rất dài </w:t>
      </w:r>
      <w:r>
        <w:br w:type="textWrapping"/>
      </w:r>
      <w:r>
        <w:t xml:space="preserve"> 10. Kim loại học: Rất dài </w:t>
      </w:r>
      <w:r>
        <w:br w:type="textWrapping"/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15EF"/>
    <w:rsid w:val="00034616"/>
    <w:rsid w:val="0006063C"/>
    <w:rsid w:val="0006630C"/>
    <w:rsid w:val="000A3659"/>
    <w:rsid w:val="000A6B0F"/>
    <w:rsid w:val="000A7D00"/>
    <w:rsid w:val="000C4F4D"/>
    <w:rsid w:val="000E3BB0"/>
    <w:rsid w:val="0015074B"/>
    <w:rsid w:val="001B1EF4"/>
    <w:rsid w:val="001B7900"/>
    <w:rsid w:val="001D0CC5"/>
    <w:rsid w:val="00246365"/>
    <w:rsid w:val="0029639D"/>
    <w:rsid w:val="002D1CEB"/>
    <w:rsid w:val="002D2F6F"/>
    <w:rsid w:val="002E6FB5"/>
    <w:rsid w:val="002F1C87"/>
    <w:rsid w:val="00316615"/>
    <w:rsid w:val="00326F90"/>
    <w:rsid w:val="00364154"/>
    <w:rsid w:val="003F5EB1"/>
    <w:rsid w:val="00400DFE"/>
    <w:rsid w:val="0042044A"/>
    <w:rsid w:val="004240FB"/>
    <w:rsid w:val="0048346D"/>
    <w:rsid w:val="004B616D"/>
    <w:rsid w:val="005274FB"/>
    <w:rsid w:val="00554F8E"/>
    <w:rsid w:val="005B2778"/>
    <w:rsid w:val="005C6D08"/>
    <w:rsid w:val="006342BA"/>
    <w:rsid w:val="00680EF3"/>
    <w:rsid w:val="00692484"/>
    <w:rsid w:val="006C413E"/>
    <w:rsid w:val="006C53E3"/>
    <w:rsid w:val="006D2AC9"/>
    <w:rsid w:val="00734535"/>
    <w:rsid w:val="00802C9F"/>
    <w:rsid w:val="00870F7F"/>
    <w:rsid w:val="00894FC0"/>
    <w:rsid w:val="008C512E"/>
    <w:rsid w:val="008F436F"/>
    <w:rsid w:val="00923936"/>
    <w:rsid w:val="009C1450"/>
    <w:rsid w:val="009F2BA3"/>
    <w:rsid w:val="00A427F2"/>
    <w:rsid w:val="00A640FB"/>
    <w:rsid w:val="00AA1D8D"/>
    <w:rsid w:val="00AF63C7"/>
    <w:rsid w:val="00B410FA"/>
    <w:rsid w:val="00B42CB0"/>
    <w:rsid w:val="00B47730"/>
    <w:rsid w:val="00BB4293"/>
    <w:rsid w:val="00BC04EE"/>
    <w:rsid w:val="00BC627D"/>
    <w:rsid w:val="00BF1152"/>
    <w:rsid w:val="00C11E49"/>
    <w:rsid w:val="00C36AA6"/>
    <w:rsid w:val="00C9525C"/>
    <w:rsid w:val="00CB0664"/>
    <w:rsid w:val="00DA254C"/>
    <w:rsid w:val="00DB65ED"/>
    <w:rsid w:val="00DC0DD6"/>
    <w:rsid w:val="00DE4902"/>
    <w:rsid w:val="00DF09E3"/>
    <w:rsid w:val="00F0574B"/>
    <w:rsid w:val="00F071A0"/>
    <w:rsid w:val="00FA6A4D"/>
    <w:rsid w:val="00FC693F"/>
    <w:rsid w:val="239D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EastAsia" w:cstheme="minorBidi"/>
      <w:sz w:val="26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48</Pages>
  <Words>8987</Words>
  <Characters>32203</Characters>
  <Lines>301</Lines>
  <Paragraphs>84</Paragraphs>
  <TotalTime>66</TotalTime>
  <ScaleCrop>false</ScaleCrop>
  <LinksUpToDate>false</LinksUpToDate>
  <CharactersWithSpaces>40843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</cp:lastModifiedBy>
  <dcterms:modified xsi:type="dcterms:W3CDTF">2026-07-03T08:04:33Z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eyJoZGlkIjoiOTc4NjQ0N2ZlN2IwMTBkZjUzMGQ0MGExNTY5YjBmMzAifQ==</vt:lpwstr>
  </property>
  <property fmtid="{D5CDD505-2E9C-101B-9397-08002B2CF9AE}" pid="3" name="KSOProductBuildVer">
    <vt:lpwstr>1033-12.1.0.26880</vt:lpwstr>
  </property>
  <property fmtid="{D5CDD505-2E9C-101B-9397-08002B2CF9AE}" pid="4" name="ICV">
    <vt:lpwstr>21E3AC08D3E14ACF9F2479286E413995_12</vt:lpwstr>
  </property>
</Properties>
</file>